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1501" w14:textId="9f31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2010 жылдың сәуір-маусымында және қазан-желтоқсанында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2010 жылғы 2 сәуірдегі N 136 Қаулысы. Оңтүстік Қазақстан облысы Бәйдібек ауданының Әділет басқармасында 2010 жылғы 30 сәуірде N 14-5-93 тіркелді. Қолданылу мерзімінің аяқталуына байланысты қаулының күші жойылды - Оңтүстік Қазақстан облысы Бәйдібек ауданы әкімдігінің 2012 жылғы 3 тамыздағы № 1248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Қолданылу мерзімінің аяқталуына байланысты қаулының күші жойылды - Оңтүстік Қазақстан облысы Бәйдібек ауданы әкімдігінің 2012.08.03 № 1248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2010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Жарлығын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2010 жылдың сәуір-маусымында және қазан-желтоқсанында Қазақстан Республикасының Қарулы Күштеріне, басқа да әскерлері мен әскери құрылымдарына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Әскери қызметке шақыру жұмысын жүргізу үшін төмендегі құрамда аудандық шақыру комиссиясы құрылсын:   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2"/>
        <w:gridCol w:w="6548"/>
      </w:tblGrid>
      <w:tr>
        <w:trPr>
          <w:trHeight w:val="1155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Касетов Серік Тастемірұлы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 жөніндегі бөлім бастығы, комиссия төрағасы (келісім бойынша)</w:t>
            </w:r>
          </w:p>
        </w:tc>
      </w:tr>
      <w:tr>
        <w:trPr>
          <w:trHeight w:val="885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Тоқтамысов Асылхан Битасұлы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бас маманы, комиссия төрағасының орынбасары</w:t>
            </w:r>
          </w:p>
        </w:tc>
      </w:tr>
      <w:tr>
        <w:trPr>
          <w:trHeight w:val="885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 Алмас Келдібекұлы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ішкі істер бөлімі бастығының орынбасары (келісім бойынша) </w:t>
            </w:r>
          </w:p>
        </w:tc>
      </w:tr>
      <w:tr>
        <w:trPr>
          <w:trHeight w:val="1005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Байғонов Әбужахил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ЛОР дәрігері медициналық сараптау комиссиясының төрағасы</w:t>
            </w:r>
          </w:p>
        </w:tc>
      </w:tr>
      <w:tr>
        <w:trPr>
          <w:trHeight w:val="660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Пірназарова Меруерт Нұрғалиқызы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медбике, комиссия хатшысы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Аудандық емханаға /Б.Мырзагелдиев – келісім бойынша/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 комиссия құрамын қажетті мамандармен қамтамасыз етіп, комиссия жұмысы біткенге дейін дәрігерлер мен медбикелер негізгі жұмыс орындарынан босатылсын және жұмыс орны мен лауазымы сақталсын;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дәрігерлік комиссиясының жұмысы Бәйдібек аудандық қорғаныс істері жөніндегі бөлімінде өтеді. Жұмыс уақыты күнделікті сағат 9.00-ден 18.00-ге дейін, демалыс күндері сенбі,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дәрігерлік комиссияның қажетті құралдарымен, дәрі-дәрмекпен қамтамасыз етілуін;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дәрігерлік комиссиясының емделуге жолдама алған азаматтарды ауруханада жедел стационарлық тексеруден өткізу, табылған ауруды емдеп, оларды келесі мерзімге дайындау жұмыстарын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жастарды диспансерлік және амбулаториялық картасы бойынша есепте тұратын әскери қызметке жататын жастардың тізімін Бәйдібек аудандық қорғаныс істері жөніндегі бөлімге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Бәйдібек аудандық қорғаныс істері жөніндегі бөлімі /С.Касетов келісімі бойынша/ әскери қызметке шақырылған азаматтарды дәрігерлік комиссиядан және флюрографиялық тексеруден өткізу кестесін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саясат бөліміне /Е.Тойжанов/ әскер қатарына шақыру орындарында жастар арасында әскери патриоттық, интернационалдық тәрбие жұмыстарын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ішкі істер бөліміне (А. Адилов -келісімі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бөлімінің шақыру қағазына келмей жүрген азаматтарды іздеп тауып, әскери дәрігерлік комиссиядан өткізу жұмыстарын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әскери дәрігерлік комиссияға бару қауіпсіздігін қамтамасыз ету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аумақтық әділет органдарынан мемлекеттік тіркеуден өтіп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Т.Дүйсенбековке жүктелсін.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әкімі:                               С. Кенжебаев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 С.Т.Касетов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"02" сәуір 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бөлімнің бастығы                           А.Қ.Адилов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"02" сәуір 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 бастығының орынбасары                А.К.Мырзахметов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"02 сәуір 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емхананың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дәрігерінің міндетін атқарушы              Б.С.Мырзагелдиев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"02" сәуір 2010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