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f82" w14:textId="d0c7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2009 жылғы 17 ақпандағы "Бәйдібек ауданында ойын бизнесін жүргізуші кәсіпкерлерге бірыңғай салық ставкаларын бекіту туралы" N 16/94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2010 жылғы 03 маусымдағы № 33/186 шешімі. Оңтүстік Қазақстан облысы Бәйдібек ауданының Әділет басқармасында 2010 жылғы 01 шілдеде № 14-5-97 тіркелді. Күші жойылды - Оңтүстік Қазақстан облысы Бәйдібек аудандық мәслихатының 2015 жылғы 28 қаңтардағы № 34/182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 аудандық мәслихатының 28.01.2015 № 34/182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 желтоқсан 2008 жылғы "Салық және бюджетке төленетін басқа да міндетті төлемдер туралы" (Салық кодексі)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"Бәйдібек ауданында ойын бизнесін жүргізуші кәсіпкерлерге бірыңғай салық ставкаларын бекіту туралы" Бәйдібек аудандық мәслихатының 2009 жылғы 17 ақпандағы (Нормативтік құқықтық актілерді мемлекеттік тіркеу тізілімінде 14-5-73 тіркелген, 3 сәуір 2009 жылғы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16/94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қосымшасы,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Б.Қалаубай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С.Спабеков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маусымдағы № 33/186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ақпандағы № 16/94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Бәйдібек ауданында ойын бизнесін жүргізуші кәсіпкерлерге бірыңғай салық ставкалары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16"/>
        <w:gridCol w:w="5712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 базалық ставкалары (АЕК)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