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dde3" w14:textId="e55d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2008 жылғы 29 желтоқсандағы N 475 "Ауылдық жерлерде жұмыс істейтін әлеуметтік қамсыздандыру, білім беру, мәдениет және спорт мамандарын лауазымдарының тізбесін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2010 жылғы 11 маусымдағы N 261 қаулысы. Оңтүстік Қазақстан облысы Бәйдібек ауданының Әділет басқармасында 2010 жылғы 13 шілдеде N 14-5-98 тіркелді. Күші жойылды - Оңтүстік Қазақстан облысы Бәйдібек ауданы әкімдігінің 2013 жылғы 25 шілдедегі № 323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 ауданы әкімдігінің 25.07.2013 № 323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жерлерде істейтін әлеуметтік қамсыздандыру, білім беру, мәдениет және спорт мамандарын лауазымдарының тізбесін анықтау туралы» Бәйдібек ауданы әкімдігінің 2008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14-5-67 болып тіркеліп, «Шаян» тәуелсіз апталық газетінің 9 ақпан 2009 жылғы № 6 (258) санында ресми жарияланған)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қосымшасындағы «дене тәрбиесі және»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әкімінің міндетін уақытша атқарушы   Р.Жолдас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 С.Ә.Спабеков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маусым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