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ad7b" w14:textId="c44a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Қазығұрт аудандық мәслихаттың 2009 жылғы 22 желтоқсандағы N 26/199-IV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2010 жылғы 22 қаңтардағы N 29/219-IV шешімі. Оңтүстік Қазақстан облысы Қазығұрт ауданының Әділет басқармасында 2010 жылғы 1 ақпанда N 14-6-90 тіркелді. Қолданылу мерзімінің аяқталуына байланысты шешімнің күші жойылды - Оңтүстік Қазақстан облысы Қазығұрт аудандық мәслихатының 2011 жылғы 31 наурыздағы N 66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аудандық мәслихатының 2011.03.31 N 66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24/266-ІV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облыстық бюджет туралы" Оңтүстік Қазақстан облыстық мәслихатының 2009 жылғы 11 желтоқсандағы № 23/248-ІV шешіміне өзгерістер мен толықтырулар енгізу туралы" нормативтік құқықтық актілерді мемлекеттік тіркеу Тізілімінде 2020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мәслихаттың 2009 жылғы 22 желтоқсандағы "2010-2012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26/199-ІV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14-6-87 нөмірімен тіркелген, "Қазығұрт тынысы" газетінің 8-9 нөмірінде 2010 жылғы 22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"4228388" деген сандар "5133530"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"3939198" деген сандар "4844340"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"4235817" деген сандар "5140959"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"-7429" деген сандар "2363"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- -9792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9792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4-қосымшалары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 Жамалов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қаңтардағы № 29/219-ІV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6"/>
        <w:gridCol w:w="660"/>
        <w:gridCol w:w="8148"/>
        <w:gridCol w:w="20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5133530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4844340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4844340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89"/>
        <w:gridCol w:w="729"/>
        <w:gridCol w:w="808"/>
        <w:gridCol w:w="7231"/>
        <w:gridCol w:w="199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5140959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189738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109081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3201018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68879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2833268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2830995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2820277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298871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321456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301854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197562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563321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50733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248792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қаңтардағы № 29/219-ІV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44"/>
        <w:gridCol w:w="582"/>
        <w:gridCol w:w="8172"/>
        <w:gridCol w:w="20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5142565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346266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141328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141328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126608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126608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61582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7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4782976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4782976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89"/>
        <w:gridCol w:w="729"/>
        <w:gridCol w:w="768"/>
        <w:gridCol w:w="7313"/>
        <w:gridCol w:w="19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5142565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236068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209344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133388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11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3981837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83863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83863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3754723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3752280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3738403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63251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175684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114839</w:t>
            </w:r>
          </w:p>
        </w:tc>
      </w:tr>
      <w:tr>
        <w:trPr>
          <w:trHeight w:val="11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11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250543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46162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46162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1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қаңтардағы № 29/219-ІV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бюджетті дамытудың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48"/>
        <w:gridCol w:w="710"/>
        <w:gridCol w:w="749"/>
        <w:gridCol w:w="942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