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fa42" w14:textId="912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22 желтоқсандағы "2010-2012 жылдарға арналған аудандық бюджет туралы" N 26/199-IV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27 мамырдағы N 33/244-IV шешімі. Оңтүстік Қазақстан облысы Қазығұрт ауданының Әділет басқармасында 2010 жылғы 16 маусымда N 14-6-103 тіркелді. Қолданылу мерзімінің аяқталуына байланысты шешімнің күші жойылды - Оңтүстік Қазақстан облысы Қазығұрт аудандық мәслихатының 2011 жылғы 31 наурыздағы N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аудандық мәслихатының 2011.03.31 N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29/299-ІV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23/248-ІV шешіміне өзгерістер енгізу туралы" Нормативтік құқықтық актілерді мемлекеттік тіркеу тізілімінде 2026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Қазығұрт аудандық мәслихатының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14-6-87 нөмірімен тіркелген, 2010 жылғы 22 қаңтарда "Қазығұрт тынысы" газетінің 8-9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«5788120» деген сандар «5792095»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«5218033» деген сандар «5222008»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«5789651» деген сандар «5796322»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«14754» деген сандар «17450»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Ж.Жорабаев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мамырдағы № 33/244-ІV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8"/>
        <w:gridCol w:w="587"/>
        <w:gridCol w:w="8401"/>
        <w:gridCol w:w="18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5792095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табыстар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5222008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5222008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07"/>
        <w:gridCol w:w="769"/>
        <w:gridCol w:w="729"/>
        <w:gridCol w:w="7270"/>
        <w:gridCol w:w="183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 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5796322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124833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3837987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2983825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315922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645299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603380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жүиені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-24546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мамыр № 33/244-ІV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50"/>
        <w:gridCol w:w="590"/>
        <w:gridCol w:w="8267"/>
        <w:gridCol w:w="19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92"/>
        <w:gridCol w:w="711"/>
        <w:gridCol w:w="711"/>
        <w:gridCol w:w="7629"/>
        <w:gridCol w:w="19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207161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3709008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3706560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3693478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86128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мамыр № 33/244-ІV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90"/>
        <w:gridCol w:w="569"/>
        <w:gridCol w:w="8370"/>
        <w:gridCol w:w="19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6326789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691407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5612660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5612660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51"/>
        <w:gridCol w:w="710"/>
        <w:gridCol w:w="711"/>
        <w:gridCol w:w="7517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6326789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4997727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4264617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мамырдағы № 33/244 -ІV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7"/>
        <w:gridCol w:w="638"/>
        <w:gridCol w:w="658"/>
        <w:gridCol w:w="97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