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3902" w14:textId="5ac3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2009 жылғы 22 желтоқсандағы "2010-2012 жылдарға арналған аудандық бюджет туралы" N 26/199-IV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2010 жылғы 18 тамыздағы N 35/262-IV шешімі. Оңтүстік Қазақстан облысы Қазығұрт ауданының Әділет басқармасында 2010 жылғы 9 қыркүйекте N 14-6-114 тіркелді. Қолданылу мерзімінің аяқталуына байланысты шешімнің күші жойылды - Оңтүстік Қазақстан облысы Қазығұрт аудандық мәслихатының 2011 жылғы 31 наурыздағы N 66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Қазығұрт аудандық мәслихатының 2011.03.31 N 66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2010 жылғы 10 тамыздағы </w:t>
      </w:r>
      <w:r>
        <w:rPr>
          <w:rFonts w:ascii="Times New Roman"/>
          <w:b w:val="false"/>
          <w:i w:val="false"/>
          <w:color w:val="000000"/>
          <w:sz w:val="28"/>
        </w:rPr>
        <w:t>№ 32/323-ІV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«2010-2012 жылдарға арналған облыстық бюджет туралы» Оңтүстік Қазақстан облыстық мәслихатының 2009 жылғы 11 желтоқсандағы № 23/248-ІV шешіміне өзгерістер мен толықтырулар енгізу туралы» нормативтік құқықтық актілерді мемлекеттік тіркеу тізілімінде 2036 нөмірімен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Қазығұрт аудандық мәслихатының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26/199-ІV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14-6-87 нөмірімен тіркелген, 2010 жылғы 22 қаңтарда «Қазығұрт тынысы» газетінің 8-9 нөмірінде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«5792095» деген сандар «5845764»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«553486» деген сандар «565667»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«3241» деген сандар «3741»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«13360» деген сандар «16360» деген сандармен.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«5222008» деген сандар «5259996»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«5796322» деген сандар «5849991»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«5805» деген сандар «3556»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саласындағы еңбекақы төлеу қорының өзгеруіне байланысты жоғары тұрған бюджеттерге берілетін ағымдағы нысаналы трансферттер 122905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4 - қосымшалары осы шешімнің 1, 2, 3, 4 -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 Өсербаев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Омаров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18 тамыздағы № 35/262-ІV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 № 26/199-ІV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0"/>
        <w:gridCol w:w="451"/>
        <w:gridCol w:w="7955"/>
        <w:gridCol w:w="24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5845764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табыстар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585768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5259996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5259996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13"/>
        <w:gridCol w:w="793"/>
        <w:gridCol w:w="713"/>
        <w:gridCol w:w="6979"/>
        <w:gridCol w:w="241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 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5849991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125078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3883541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2970594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2968321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2956943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89293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740410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740410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333153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313108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308011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197562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34116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659542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үйімен қамтамасыз ету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617523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8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65850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507864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116493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116493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116493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 шаруашылық орналастыру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-27242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18 тамыздағы № 35/262-ІV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 № 26/199-ІV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72"/>
        <w:gridCol w:w="450"/>
        <w:gridCol w:w="8314"/>
        <w:gridCol w:w="23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5653740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623747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336970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5008954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5008954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5008954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92"/>
        <w:gridCol w:w="711"/>
        <w:gridCol w:w="711"/>
        <w:gridCol w:w="7272"/>
        <w:gridCol w:w="22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327883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207161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4085925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3709008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3706560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3693478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60801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509409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86128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328296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18 тамыздағы № 35/262-ІV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 № 26/199-ІV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90"/>
        <w:gridCol w:w="470"/>
        <w:gridCol w:w="8169"/>
        <w:gridCol w:w="240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6084625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691407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92"/>
        <w:gridCol w:w="711"/>
        <w:gridCol w:w="711"/>
        <w:gridCol w:w="7114"/>
        <w:gridCol w:w="24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316913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4755563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4264617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4262169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4249087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372447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65546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18 тамыздағы № 35/262-ІV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 № 26/199-ІV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 дамытудың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57"/>
        <w:gridCol w:w="740"/>
        <w:gridCol w:w="659"/>
        <w:gridCol w:w="96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