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f827" w14:textId="ab2f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ауданында бас бостандығынан айыру орындарынан босатылған адамдар үшін және интернаттық ұйымдарды бітіруші кәмелетке толмағандар үшін жұмыс
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2010 жылғы 17 қыркүйектегі N 421 Қаулысы. Оңтүстік Қазақстан облысы Қазығұрт ауданының Әділет басқармасында 2010 жылғы 22 қазанда N 14-6-117 тіркелді. Күші жойылды - Оңтүстік Қазақстан облысы Қазығұрт ауданы әкімдігінің 2012 жылғы 27 тамыздағы № 399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Қазығұрт ауданы әкімдігінің 2012.08.27 № 399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жұмысқа орналасуда қиындық көрiп жүрген бас бостандығынан айыру орындарынан босатылған адамдарды және интернаттық ұйымдарды бiтiрушi кәмелетке толмағандарды әлеуметтiк қорғау мақсатында,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ауданында бас бостандығынан айыру орындарынан босатылған адамдар және интернаттық ұйымдарды бiтiрушi кәмелетке толмағандар үшiн жұмыс орындарына квота, жұмыс орындарының жалпы санының бiр пайызы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Қазығұрт аудандық жұмыспен қамту және әлеуметтік бағдарламалар бөлімі (А.Өсербаев)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бас бостандығынан айыру орындарынан босатылған азаматтар және интернаттық ұйымдарды бiтiрушi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Г.Тағаеваға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Т.С.Алиев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