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3d898" w14:textId="443d8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Жігірген ауыл округіне қарасты елді мекендердің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ауданы әкімдігі Жігерген ауылдық округі әкімінің 2010 жылғы 2 маусымдағы N 11 шешімі. Оңтүстік Қазақстан облысы Қазығұрт ауданының Әділет басқармасында 2010 жылғы 3 шілдеде N 14-6-106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1993 жылғы 8 желтоқсандағы «Қазақстан Республикасы әкімшілік–аумақтық құрылысы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4-тармақшасына сәйкес және ауыл тұрғындарының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Жігірген ауыл округіне қарасты: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Жігерген ауылындағы атауы жоқ көшелерге Шыршықбаев Әбдірахман, Мырзабеков Тәжібай, Есжанов Ерген, Ұйымшыл атаулары;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Айнатас ауылындағы атауы жоқ көшелерге Дүйсенбеков Жылкелді, Айнатас, Татулық, Жастар атаулары;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Тесік төбе ауылындағы атауы жоқ көшелерге Шақпақ, Ташқұл болыс, Жамашев Қазыбай, Қанатбаев Акрам атаулары;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Қызыл бұлақ ауылындағы атауы жоқ көшелерге Мошқал баба, Ұя су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күнінен бастап күнтізбелік он күн өткен соң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округі әкімі                          Б.Жүнісов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