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aa0" w14:textId="ff2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ауылы округіндегі атауы жоқ көшелерге атау беру жайлы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Қазығұрт ауылдық округі әкімінің 2010 жылғы 27 қыркүйектегі N 80 шешімі. Оңтүстік Қазақстан облысы Қазығұрт ауданының Әділет басқармасында 2010 жылғы 29 қазанда N 14-6-119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 және ауыл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ауылы округіндегі атауы жоқ көшелерге Табыс, Ырыс, Береке, Қырғызбай Есіркепов, Әбдірахим Фахрутдинов, Орман Байжұманов, Құрман Қабылбеков, Шамұрат Абуов, Нұртаза Ысмайлов, Қазына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бас маман жер инспекторы М.Усербаевқа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әкімі:                         Ж.Қалдияров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