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5ad0" w14:textId="24a5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Қақпақ ауыл округіне қарасты Қақпақ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 Қақпақ ауылдық округі әкімінің 2010 жылғы 19 қазандағы N 26 шешімі. Оңтүстік Қазақстан облысы Қазығұрт ауданының Әділет басқармасында 2010 жылғы 26 қарашада N 14-6-121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23-қаңтардағы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8-желтоқсандағы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және ауыл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Қақпақ ауыл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Қақпақ ауылындағы атауы жоқ көшелерге: Қаракемер, Көктөбе, Дінмұхамед Қонаев, Таң, Келдібек ата, Бауыржан Момышұлы, Жамбыл Жабаев, Жастар, Төлеби, Ускенбай Омаров, Заңғар, Қазыбек би, Қақпақ, Ынтымақ, Бірлік, Абай Құнанбаев, Болашақ, Достық, Мектеп, Бастау атаулары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әкімінің орынбасары Н.Әшірбаевқа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Е.Исақұлов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