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e73bc" w14:textId="b3e73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2010 жылдың сәуір-маусымында және қазан-желтоқсанында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ауданы әкімдігінің 2010 жылғы 31 наурыздағы N 300 Қаулысы. Оңтүстік Қазақстан облысы Мақтаарал ауданының Әділет басқармасында 2010 жылғы 21 сәуірде N 14-7-117 тіркелді. Қолданылу мерзімінің аяқталуына байланысты қаулының күші жойылды - Оңтүстік Қазақстан облысы Мақтаарал ауданы әкімдігінің 2011 жылғы 28 ақпандағы N 706 Қаулысымен</w:t>
      </w:r>
    </w:p>
    <w:p>
      <w:pPr>
        <w:spacing w:after="0"/>
        <w:ind w:left="0"/>
        <w:jc w:val="both"/>
      </w:pPr>
      <w:r>
        <w:rPr>
          <w:rFonts w:ascii="Times New Roman"/>
          <w:b w:val="false"/>
          <w:i w:val="false"/>
          <w:color w:val="ff0000"/>
          <w:sz w:val="28"/>
        </w:rPr>
        <w:t>      Ескерту. Қолданылу мерзімінің аяқталуына байланысты қаулының күші жойылды - Оңтүстік Қазақстан облысы Мақтаарал ауданы әкімдігінің 2011.02.28 N 706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 бабының 1-тармағының </w:t>
      </w:r>
      <w:r>
        <w:rPr>
          <w:rFonts w:ascii="Times New Roman"/>
          <w:b w:val="false"/>
          <w:i w:val="false"/>
          <w:color w:val="000000"/>
          <w:sz w:val="28"/>
        </w:rPr>
        <w:t>8 тармақшасына</w:t>
      </w:r>
      <w:r>
        <w:rPr>
          <w:rFonts w:ascii="Times New Roman"/>
          <w:b w:val="false"/>
          <w:i w:val="false"/>
          <w:color w:val="000000"/>
          <w:sz w:val="28"/>
        </w:rPr>
        <w:t xml:space="preserve">, Қазақстан Республикасының 2005 жылғы 08 шілдедегі "Әскери міндеттілік және әскери қызмет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2010 жылғы 29 наурыздағы "Белгіленген әскери қызмет мерзімін өткерген мерзімді әскери қызметтегі әскери қыметшілерді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 960</w:t>
      </w:r>
      <w:r>
        <w:rPr>
          <w:rFonts w:ascii="Times New Roman"/>
          <w:b w:val="false"/>
          <w:i w:val="false"/>
          <w:color w:val="000000"/>
          <w:sz w:val="28"/>
        </w:rPr>
        <w:t xml:space="preserve"> Жарлығы негізінде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2010 жылдың сәуір-маусымында және қазан-желтоқсанында Қазақстан Республикасының Қарулы Күштеріне, басқа да әскерлері мен әскери құрылымдарына мерзімді әскери қызметке шақырылсын.</w:t>
      </w:r>
      <w:r>
        <w:br/>
      </w:r>
      <w:r>
        <w:rPr>
          <w:rFonts w:ascii="Times New Roman"/>
          <w:b w:val="false"/>
          <w:i w:val="false"/>
          <w:color w:val="000000"/>
          <w:sz w:val="28"/>
        </w:rPr>
        <w:t>
</w:t>
      </w:r>
      <w:r>
        <w:rPr>
          <w:rFonts w:ascii="Times New Roman"/>
          <w:b w:val="false"/>
          <w:i w:val="false"/>
          <w:color w:val="000000"/>
          <w:sz w:val="28"/>
        </w:rPr>
        <w:t>
      2. Әскери қызметке шақыру жұмысын жүргізу үшін төмендегі құрамда аудандық шақыру комиссиясы құрылсын:</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6"/>
        <w:gridCol w:w="367"/>
        <w:gridCol w:w="6627"/>
      </w:tblGrid>
      <w:tr>
        <w:trPr>
          <w:trHeight w:val="30" w:hRule="atLeast"/>
        </w:trPr>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Аяпов Әкім Серікбайұлы</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қорғаныс істері жөніндегі бөлімінің бастығы, комиссия төрағасы (келісімі бойынша);</w:t>
            </w:r>
          </w:p>
        </w:tc>
      </w:tr>
      <w:tr>
        <w:trPr>
          <w:trHeight w:val="30" w:hRule="atLeast"/>
        </w:trPr>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Алданиязов Есенгелді Әшірханұлы</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ішкі саясат бөлімінің бас маманы, комиссия төрағасының орынбасары;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30" w:hRule="atLeast"/>
        </w:trPr>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Қалдыбаев Мұрат Қалтұрсынұлы</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ішкі істер басқармасы бастығының орынбасары (келісімі бойынша);</w:t>
            </w:r>
          </w:p>
        </w:tc>
      </w:tr>
      <w:tr>
        <w:trPr>
          <w:trHeight w:val="30" w:hRule="atLeast"/>
        </w:trPr>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Байжанов Бораш</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Мырзакент емханасының терапевт дәрігері, медициналық сараптау комиссиясының төрағасы (келісімі бойынша);</w:t>
            </w:r>
          </w:p>
        </w:tc>
      </w:tr>
      <w:tr>
        <w:trPr>
          <w:trHeight w:val="30" w:hRule="atLeast"/>
        </w:trPr>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Досымбетова Халима</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қорғаныс істері жөніндегі бөлімінің әскерге шақырылушылармен жұмыс жүргізу жөніндегі инспекторы, комиссия хатшысы (келісімі бойынша).</w:t>
            </w:r>
          </w:p>
        </w:tc>
      </w:tr>
    </w:tbl>
    <w:bookmarkStart w:name="z4" w:id="1"/>
    <w:p>
      <w:pPr>
        <w:spacing w:after="0"/>
        <w:ind w:left="0"/>
        <w:jc w:val="both"/>
      </w:pPr>
      <w:r>
        <w:rPr>
          <w:rFonts w:ascii="Times New Roman"/>
          <w:b w:val="false"/>
          <w:i w:val="false"/>
          <w:color w:val="000000"/>
          <w:sz w:val="28"/>
        </w:rPr>
        <w:t>
      3. Аудандық емханаға (Б.Ақылбеков - келісімі бойынша):</w:t>
      </w:r>
      <w:r>
        <w:br/>
      </w:r>
      <w:r>
        <w:rPr>
          <w:rFonts w:ascii="Times New Roman"/>
          <w:b w:val="false"/>
          <w:i w:val="false"/>
          <w:color w:val="000000"/>
          <w:sz w:val="28"/>
        </w:rPr>
        <w:t>
</w:t>
      </w:r>
      <w:r>
        <w:rPr>
          <w:rFonts w:ascii="Times New Roman"/>
          <w:b w:val="false"/>
          <w:i w:val="false"/>
          <w:color w:val="000000"/>
          <w:sz w:val="28"/>
        </w:rPr>
        <w:t>
      1) дәрігерлік комиссия құрамын қажетті мамандармен қамтамасыз етіп, комиссия жұмысы біткенге дейін дәрігерлер мен медбикелер негізгі жұмыс орындарынан босатылсын және жұмыс орны мен лауазымы сақталсын. Әскери дәрігерлік комиссиясының жұмысы Мақтаарал аудандық қорғаныс істері жөніндегі бөлімде өтеді. Жұмыс уақыты күнделікті сағат 9.00-ден 18.00-ге дейін, демалыс күндері сенбі, жексенбі;</w:t>
      </w:r>
      <w:r>
        <w:br/>
      </w:r>
      <w:r>
        <w:rPr>
          <w:rFonts w:ascii="Times New Roman"/>
          <w:b w:val="false"/>
          <w:i w:val="false"/>
          <w:color w:val="000000"/>
          <w:sz w:val="28"/>
        </w:rPr>
        <w:t>
</w:t>
      </w:r>
      <w:r>
        <w:rPr>
          <w:rFonts w:ascii="Times New Roman"/>
          <w:b w:val="false"/>
          <w:i w:val="false"/>
          <w:color w:val="000000"/>
          <w:sz w:val="28"/>
        </w:rPr>
        <w:t>
      2) әскери дәрігерлік комиссиясының қажетті құралдарымен дәрі-дәрмекпен қамтамасыз етілуін;</w:t>
      </w:r>
      <w:r>
        <w:br/>
      </w:r>
      <w:r>
        <w:rPr>
          <w:rFonts w:ascii="Times New Roman"/>
          <w:b w:val="false"/>
          <w:i w:val="false"/>
          <w:color w:val="000000"/>
          <w:sz w:val="28"/>
        </w:rPr>
        <w:t>
</w:t>
      </w:r>
      <w:r>
        <w:rPr>
          <w:rFonts w:ascii="Times New Roman"/>
          <w:b w:val="false"/>
          <w:i w:val="false"/>
          <w:color w:val="000000"/>
          <w:sz w:val="28"/>
        </w:rPr>
        <w:t>
      3) дәрігерлік комиссиясының емделуге жолдама алған азаматтарды ауруханада жедел стационарлық тексеруден өткізу, табылған ауруды емдеп, оларды келесі мерзімге дайындауын;</w:t>
      </w:r>
      <w:r>
        <w:br/>
      </w:r>
      <w:r>
        <w:rPr>
          <w:rFonts w:ascii="Times New Roman"/>
          <w:b w:val="false"/>
          <w:i w:val="false"/>
          <w:color w:val="000000"/>
          <w:sz w:val="28"/>
        </w:rPr>
        <w:t>
</w:t>
      </w:r>
      <w:r>
        <w:rPr>
          <w:rFonts w:ascii="Times New Roman"/>
          <w:b w:val="false"/>
          <w:i w:val="false"/>
          <w:color w:val="000000"/>
          <w:sz w:val="28"/>
        </w:rPr>
        <w:t>
      4) жастарды диспансерлік және амбулаториялық картасы бойынша есепте тұратын әскери қызметке жататын жастардың тізімін Мақтаарал аудандық қорғаныс істері жөніндегі бөлімге тапсыру ұсынылсын.</w:t>
      </w:r>
      <w:r>
        <w:br/>
      </w:r>
      <w:r>
        <w:rPr>
          <w:rFonts w:ascii="Times New Roman"/>
          <w:b w:val="false"/>
          <w:i w:val="false"/>
          <w:color w:val="000000"/>
          <w:sz w:val="28"/>
        </w:rPr>
        <w:t>
</w:t>
      </w:r>
      <w:r>
        <w:rPr>
          <w:rFonts w:ascii="Times New Roman"/>
          <w:b w:val="false"/>
          <w:i w:val="false"/>
          <w:color w:val="000000"/>
          <w:sz w:val="28"/>
        </w:rPr>
        <w:t>
      4. Қорғаныс істері жөніндегі бөліміне (Ә.Аяпов - келісімі бойынша):</w:t>
      </w:r>
      <w:r>
        <w:br/>
      </w:r>
      <w:r>
        <w:rPr>
          <w:rFonts w:ascii="Times New Roman"/>
          <w:b w:val="false"/>
          <w:i w:val="false"/>
          <w:color w:val="000000"/>
          <w:sz w:val="28"/>
        </w:rPr>
        <w:t>
</w:t>
      </w:r>
      <w:r>
        <w:rPr>
          <w:rFonts w:ascii="Times New Roman"/>
          <w:b w:val="false"/>
          <w:i w:val="false"/>
          <w:color w:val="000000"/>
          <w:sz w:val="28"/>
        </w:rPr>
        <w:t>
      1) әскери қызметке шақырылған азаматтарды дәрігерлік комиссиядан және флюрографиялық тексеруден өткізу кестесін жасау;</w:t>
      </w:r>
      <w:r>
        <w:br/>
      </w:r>
      <w:r>
        <w:rPr>
          <w:rFonts w:ascii="Times New Roman"/>
          <w:b w:val="false"/>
          <w:i w:val="false"/>
          <w:color w:val="000000"/>
          <w:sz w:val="28"/>
        </w:rPr>
        <w:t>
</w:t>
      </w:r>
      <w:r>
        <w:rPr>
          <w:rFonts w:ascii="Times New Roman"/>
          <w:b w:val="false"/>
          <w:i w:val="false"/>
          <w:color w:val="000000"/>
          <w:sz w:val="28"/>
        </w:rPr>
        <w:t>
      2) аудандық шақыру комиссиясының жұмысы туралы әр аптаның жұма күні аудан әкіміне жазбаша мәлімет беру ұсынылсын.</w:t>
      </w:r>
      <w:r>
        <w:br/>
      </w:r>
      <w:r>
        <w:rPr>
          <w:rFonts w:ascii="Times New Roman"/>
          <w:b w:val="false"/>
          <w:i w:val="false"/>
          <w:color w:val="000000"/>
          <w:sz w:val="28"/>
        </w:rPr>
        <w:t>
</w:t>
      </w:r>
      <w:r>
        <w:rPr>
          <w:rFonts w:ascii="Times New Roman"/>
          <w:b w:val="false"/>
          <w:i w:val="false"/>
          <w:color w:val="000000"/>
          <w:sz w:val="28"/>
        </w:rPr>
        <w:t>
      5. Аудандық ішкі істер бөліміне (М.Қалдыбаев - келісімі бойынша):</w:t>
      </w:r>
      <w:r>
        <w:br/>
      </w:r>
      <w:r>
        <w:rPr>
          <w:rFonts w:ascii="Times New Roman"/>
          <w:b w:val="false"/>
          <w:i w:val="false"/>
          <w:color w:val="000000"/>
          <w:sz w:val="28"/>
        </w:rPr>
        <w:t>
</w:t>
      </w:r>
      <w:r>
        <w:rPr>
          <w:rFonts w:ascii="Times New Roman"/>
          <w:b w:val="false"/>
          <w:i w:val="false"/>
          <w:color w:val="000000"/>
          <w:sz w:val="28"/>
        </w:rPr>
        <w:t>
      1) аудандық қорғаныс істері жөніндегі бөлімінің шақыру қағазына келмей жүрген азаматтарды іздеп тауып, әскери дәрігерлік комиссиядан өткізу жұмыстарын жүргізу;</w:t>
      </w:r>
      <w:r>
        <w:br/>
      </w:r>
      <w:r>
        <w:rPr>
          <w:rFonts w:ascii="Times New Roman"/>
          <w:b w:val="false"/>
          <w:i w:val="false"/>
          <w:color w:val="000000"/>
          <w:sz w:val="28"/>
        </w:rPr>
        <w:t>
</w:t>
      </w:r>
      <w:r>
        <w:rPr>
          <w:rFonts w:ascii="Times New Roman"/>
          <w:b w:val="false"/>
          <w:i w:val="false"/>
          <w:color w:val="000000"/>
          <w:sz w:val="28"/>
        </w:rPr>
        <w:t>
      2) облыстық әскери дәрігерлік комиссияға бару қауіпсіздігін қамтамасыз ету жұмыстарын ұйымдастыру ұсынылсын.</w:t>
      </w:r>
      <w:r>
        <w:br/>
      </w:r>
      <w:r>
        <w:rPr>
          <w:rFonts w:ascii="Times New Roman"/>
          <w:b w:val="false"/>
          <w:i w:val="false"/>
          <w:color w:val="000000"/>
          <w:sz w:val="28"/>
        </w:rPr>
        <w:t>
</w:t>
      </w:r>
      <w:r>
        <w:rPr>
          <w:rFonts w:ascii="Times New Roman"/>
          <w:b w:val="false"/>
          <w:i w:val="false"/>
          <w:color w:val="000000"/>
          <w:sz w:val="28"/>
        </w:rPr>
        <w:t>
      6. Қала, кенттер, ауылдық округтер әкімдері:</w:t>
      </w:r>
      <w:r>
        <w:br/>
      </w:r>
      <w:r>
        <w:rPr>
          <w:rFonts w:ascii="Times New Roman"/>
          <w:b w:val="false"/>
          <w:i w:val="false"/>
          <w:color w:val="000000"/>
          <w:sz w:val="28"/>
        </w:rPr>
        <w:t>
</w:t>
      </w:r>
      <w:r>
        <w:rPr>
          <w:rFonts w:ascii="Times New Roman"/>
          <w:b w:val="false"/>
          <w:i w:val="false"/>
          <w:color w:val="000000"/>
          <w:sz w:val="28"/>
        </w:rPr>
        <w:t>
      1) әскери қызметке шақыруды сапалы өткізуді, әскерге шақырылушыларды мезгілінде хабарлауды, олардың өз уақытында шақыру пунктіне келуін;</w:t>
      </w:r>
      <w:r>
        <w:br/>
      </w:r>
      <w:r>
        <w:rPr>
          <w:rFonts w:ascii="Times New Roman"/>
          <w:b w:val="false"/>
          <w:i w:val="false"/>
          <w:color w:val="000000"/>
          <w:sz w:val="28"/>
        </w:rPr>
        <w:t>
</w:t>
      </w:r>
      <w:r>
        <w:rPr>
          <w:rFonts w:ascii="Times New Roman"/>
          <w:b w:val="false"/>
          <w:i w:val="false"/>
          <w:color w:val="000000"/>
          <w:sz w:val="28"/>
        </w:rPr>
        <w:t>
      2) әскерге шақырылушыларды облыстық жинау пунктіне, Шымкент қаласына аттандыру мақсатында әскери есеп столдарының мамандарын шақыру жұмыстарынан басқа жұмыстардан босатуды және олардың әр сәрсенбі күні сағат 12.00-ге әскерге шақыру жұмыстары туралы есеп беру үшін аудандық қорғаныс істері жөніндегі бөліміне келуін қамтамасыз етсін.</w:t>
      </w:r>
      <w:r>
        <w:br/>
      </w:r>
      <w:r>
        <w:rPr>
          <w:rFonts w:ascii="Times New Roman"/>
          <w:b w:val="false"/>
          <w:i w:val="false"/>
          <w:color w:val="000000"/>
          <w:sz w:val="28"/>
        </w:rPr>
        <w:t>
</w:t>
      </w:r>
      <w:r>
        <w:rPr>
          <w:rFonts w:ascii="Times New Roman"/>
          <w:b w:val="false"/>
          <w:i w:val="false"/>
          <w:color w:val="000000"/>
          <w:sz w:val="28"/>
        </w:rPr>
        <w:t>
      7. Аудандық ішкі саясат бөлімі (П.Есенбеков) әскер қатарына шақыру орындарында жастар арасында әскери патриоттық, интернационалдық тәрбие жұмыстарын жүргізсін.</w:t>
      </w:r>
      <w:r>
        <w:br/>
      </w:r>
      <w:r>
        <w:rPr>
          <w:rFonts w:ascii="Times New Roman"/>
          <w:b w:val="false"/>
          <w:i w:val="false"/>
          <w:color w:val="000000"/>
          <w:sz w:val="28"/>
        </w:rPr>
        <w:t>
</w:t>
      </w:r>
      <w:r>
        <w:rPr>
          <w:rFonts w:ascii="Times New Roman"/>
          <w:b w:val="false"/>
          <w:i w:val="false"/>
          <w:color w:val="000000"/>
          <w:sz w:val="28"/>
        </w:rPr>
        <w:t>
      8. Ауданның экономика және қаржы бөлімі (Б.Төребеков) аудандық қорғаныс істері жөніндегі бөліміне 2010 жылдың сәуір-маусымында және қазан-желтоқсанында шақыру жұмыстарын өткізуге қажетті мөлшерде қаржы бөлуді жүзеге асырсын.</w:t>
      </w:r>
      <w:r>
        <w:br/>
      </w:r>
      <w:r>
        <w:rPr>
          <w:rFonts w:ascii="Times New Roman"/>
          <w:b w:val="false"/>
          <w:i w:val="false"/>
          <w:color w:val="000000"/>
          <w:sz w:val="28"/>
        </w:rPr>
        <w:t>
</w:t>
      </w:r>
      <w:r>
        <w:rPr>
          <w:rFonts w:ascii="Times New Roman"/>
          <w:b w:val="false"/>
          <w:i w:val="false"/>
          <w:color w:val="000000"/>
          <w:sz w:val="28"/>
        </w:rPr>
        <w:t>
      9. Осы қаулы алғаш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 Осы қаулының орындалуын бақылау аудан әкімінің орынбасары И.Тұршаевқа жүктелсін.</w:t>
      </w:r>
    </w:p>
    <w:bookmarkEnd w:id="1"/>
    <w:p>
      <w:pPr>
        <w:spacing w:after="0"/>
        <w:ind w:left="0"/>
        <w:jc w:val="both"/>
      </w:pPr>
      <w:r>
        <w:rPr>
          <w:rFonts w:ascii="Times New Roman"/>
          <w:b w:val="false"/>
          <w:i/>
          <w:color w:val="000000"/>
          <w:sz w:val="28"/>
        </w:rPr>
        <w:t>      Аудан әкімі                                Қ.Хаметов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Мақтаарал аудандық қорғаныс істері</w:t>
      </w:r>
      <w:r>
        <w:br/>
      </w:r>
      <w:r>
        <w:rPr>
          <w:rFonts w:ascii="Times New Roman"/>
          <w:b w:val="false"/>
          <w:i w:val="false"/>
          <w:color w:val="000000"/>
          <w:sz w:val="28"/>
        </w:rPr>
        <w:t>
</w:t>
      </w:r>
      <w:r>
        <w:rPr>
          <w:rFonts w:ascii="Times New Roman"/>
          <w:b w:val="false"/>
          <w:i/>
          <w:color w:val="000000"/>
          <w:sz w:val="28"/>
        </w:rPr>
        <w:t>      жөніндегі бөлімінің бастығы                Ә.С.Аяпов</w:t>
      </w:r>
      <w:r>
        <w:br/>
      </w:r>
      <w:r>
        <w:rPr>
          <w:rFonts w:ascii="Times New Roman"/>
          <w:b w:val="false"/>
          <w:i w:val="false"/>
          <w:color w:val="000000"/>
          <w:sz w:val="28"/>
        </w:rPr>
        <w:t>
</w:t>
      </w:r>
      <w:r>
        <w:rPr>
          <w:rFonts w:ascii="Times New Roman"/>
          <w:b w:val="false"/>
          <w:i/>
          <w:color w:val="000000"/>
          <w:sz w:val="28"/>
        </w:rPr>
        <w:t>      31 наурыз 2010 жыл</w:t>
      </w:r>
    </w:p>
    <w:p>
      <w:pPr>
        <w:spacing w:after="0"/>
        <w:ind w:left="0"/>
        <w:jc w:val="both"/>
      </w:pPr>
      <w:r>
        <w:rPr>
          <w:rFonts w:ascii="Times New Roman"/>
          <w:b w:val="false"/>
          <w:i/>
          <w:color w:val="000000"/>
          <w:sz w:val="28"/>
        </w:rPr>
        <w:t>      Мақтаарал аудандық ішкі істер</w:t>
      </w:r>
      <w:r>
        <w:br/>
      </w:r>
      <w:r>
        <w:rPr>
          <w:rFonts w:ascii="Times New Roman"/>
          <w:b w:val="false"/>
          <w:i w:val="false"/>
          <w:color w:val="000000"/>
          <w:sz w:val="28"/>
        </w:rPr>
        <w:t>
</w:t>
      </w:r>
      <w:r>
        <w:rPr>
          <w:rFonts w:ascii="Times New Roman"/>
          <w:b w:val="false"/>
          <w:i/>
          <w:color w:val="000000"/>
          <w:sz w:val="28"/>
        </w:rPr>
        <w:t xml:space="preserve">      басқармасы бастығының орынбасары           М.Қ.Қалдыбаев </w:t>
      </w:r>
      <w:r>
        <w:br/>
      </w:r>
      <w:r>
        <w:rPr>
          <w:rFonts w:ascii="Times New Roman"/>
          <w:b w:val="false"/>
          <w:i w:val="false"/>
          <w:color w:val="000000"/>
          <w:sz w:val="28"/>
        </w:rPr>
        <w:t>
</w:t>
      </w:r>
      <w:r>
        <w:rPr>
          <w:rFonts w:ascii="Times New Roman"/>
          <w:b w:val="false"/>
          <w:i/>
          <w:color w:val="000000"/>
          <w:sz w:val="28"/>
        </w:rPr>
        <w:t>      31 наурыз 2010 жыл</w:t>
      </w:r>
    </w:p>
    <w:p>
      <w:pPr>
        <w:spacing w:after="0"/>
        <w:ind w:left="0"/>
        <w:jc w:val="both"/>
      </w:pPr>
      <w:r>
        <w:rPr>
          <w:rFonts w:ascii="Times New Roman"/>
          <w:b w:val="false"/>
          <w:i/>
          <w:color w:val="000000"/>
          <w:sz w:val="28"/>
        </w:rPr>
        <w:t>      Мақтаарал аудандық</w:t>
      </w:r>
      <w:r>
        <w:br/>
      </w:r>
      <w:r>
        <w:rPr>
          <w:rFonts w:ascii="Times New Roman"/>
          <w:b w:val="false"/>
          <w:i w:val="false"/>
          <w:color w:val="000000"/>
          <w:sz w:val="28"/>
        </w:rPr>
        <w:t>
</w:t>
      </w:r>
      <w:r>
        <w:rPr>
          <w:rFonts w:ascii="Times New Roman"/>
          <w:b w:val="false"/>
          <w:i/>
          <w:color w:val="000000"/>
          <w:sz w:val="28"/>
        </w:rPr>
        <w:t>      емхананың бас дәрігері                     Б.Ж.Ақылбеков</w:t>
      </w:r>
      <w:r>
        <w:br/>
      </w:r>
      <w:r>
        <w:rPr>
          <w:rFonts w:ascii="Times New Roman"/>
          <w:b w:val="false"/>
          <w:i w:val="false"/>
          <w:color w:val="000000"/>
          <w:sz w:val="28"/>
        </w:rPr>
        <w:t>
</w:t>
      </w:r>
      <w:r>
        <w:rPr>
          <w:rFonts w:ascii="Times New Roman"/>
          <w:b w:val="false"/>
          <w:i/>
          <w:color w:val="000000"/>
          <w:sz w:val="28"/>
        </w:rPr>
        <w:t>      31 наурыз 2010 жыл</w:t>
      </w:r>
    </w:p>
    <w:p>
      <w:pPr>
        <w:spacing w:after="0"/>
        <w:ind w:left="0"/>
        <w:jc w:val="both"/>
      </w:pPr>
      <w:r>
        <w:rPr>
          <w:rFonts w:ascii="Times New Roman"/>
          <w:b w:val="false"/>
          <w:i/>
          <w:color w:val="000000"/>
          <w:sz w:val="28"/>
        </w:rPr>
        <w:t>      Мырзакент емханасының</w:t>
      </w:r>
      <w:r>
        <w:br/>
      </w:r>
      <w:r>
        <w:rPr>
          <w:rFonts w:ascii="Times New Roman"/>
          <w:b w:val="false"/>
          <w:i w:val="false"/>
          <w:color w:val="000000"/>
          <w:sz w:val="28"/>
        </w:rPr>
        <w:t>
</w:t>
      </w:r>
      <w:r>
        <w:rPr>
          <w:rFonts w:ascii="Times New Roman"/>
          <w:b w:val="false"/>
          <w:i/>
          <w:color w:val="000000"/>
          <w:sz w:val="28"/>
        </w:rPr>
        <w:t xml:space="preserve">      терапевт дәрігері                          Б.Байжанов </w:t>
      </w:r>
      <w:r>
        <w:br/>
      </w:r>
      <w:r>
        <w:rPr>
          <w:rFonts w:ascii="Times New Roman"/>
          <w:b w:val="false"/>
          <w:i w:val="false"/>
          <w:color w:val="000000"/>
          <w:sz w:val="28"/>
        </w:rPr>
        <w:t>
</w:t>
      </w:r>
      <w:r>
        <w:rPr>
          <w:rFonts w:ascii="Times New Roman"/>
          <w:b w:val="false"/>
          <w:i/>
          <w:color w:val="000000"/>
          <w:sz w:val="28"/>
        </w:rPr>
        <w:t>      31 наурыз 2010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