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486de" w14:textId="04486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Мақтаарал аудандық мәслихатының 2009 жылғы 24 желтоқсандағы "2010-2012 жылдарға арналған аудандық бюджет туралы" N 27-191-IV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Мақтаарал аудандық мәслихатының 2010 жылғы 3 қарашадағы N 39-256-IV шешімі. Оңтүстік Қазақстан облысы Мақтаарал ауданының Әділет басқармасында 2010 жылғы 9 қарашада N 14-7-126 тіркелді. Күші жойылды - Оңтүстік Қазақстан облысы Мақтаарал аудандық мәслихатының 2011 жылғы 23 ақпандағы N 63 хатымен</w:t>
      </w:r>
    </w:p>
    <w:p>
      <w:pPr>
        <w:spacing w:after="0"/>
        <w:ind w:left="0"/>
        <w:jc w:val="both"/>
      </w:pPr>
      <w:r>
        <w:rPr>
          <w:rFonts w:ascii="Times New Roman"/>
          <w:b w:val="false"/>
          <w:i w:val="false"/>
          <w:color w:val="ff0000"/>
          <w:sz w:val="28"/>
        </w:rPr>
        <w:t>      Ескерту. Күші жойылды - Оңтүстік Қазақстан облысы Мақтаарал аудандық мәслихатының 2011.02.23 N 63 хатымен.</w:t>
      </w:r>
    </w:p>
    <w:bookmarkStart w:name="z1" w:id="0"/>
    <w:p>
      <w:pPr>
        <w:spacing w:after="0"/>
        <w:ind w:left="0"/>
        <w:jc w:val="both"/>
      </w:pPr>
      <w:r>
        <w:rPr>
          <w:rFonts w:ascii="Times New Roman"/>
          <w:b w:val="false"/>
          <w:i w:val="false"/>
          <w:color w:val="000000"/>
          <w:sz w:val="28"/>
        </w:rPr>
        <w:t xml:space="preserve">
      Қазақстан Республикасы Бюджет Кодексінің 9-бабы </w:t>
      </w:r>
      <w:r>
        <w:rPr>
          <w:rFonts w:ascii="Times New Roman"/>
          <w:b w:val="false"/>
          <w:i w:val="false"/>
          <w:color w:val="000000"/>
          <w:sz w:val="28"/>
        </w:rPr>
        <w:t>2 тармағына</w:t>
      </w:r>
      <w:r>
        <w:rPr>
          <w:rFonts w:ascii="Times New Roman"/>
          <w:b w:val="false"/>
          <w:i w:val="false"/>
          <w:color w:val="000000"/>
          <w:sz w:val="28"/>
        </w:rPr>
        <w:t xml:space="preserve">, 109-бабы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5-тармақтарына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"2010-2012 жылдарға арналған облыстық бюджет туралы" Оңтүстік Қазақстан облыстық мәслихатының 2009 жылғы 11 желтоқсандағы № 23/248-IV шешіміне өзгерістер мен толықтырулар енгізу туралы" Оңтүстік Қазақстан облыстық мәслихатының 2010 жылғы 26 қазандағы </w:t>
      </w:r>
      <w:r>
        <w:rPr>
          <w:rFonts w:ascii="Times New Roman"/>
          <w:b w:val="false"/>
          <w:i w:val="false"/>
          <w:color w:val="000000"/>
          <w:sz w:val="28"/>
        </w:rPr>
        <w:t>№ 34/346-IV</w:t>
      </w:r>
      <w:r>
        <w:rPr>
          <w:rFonts w:ascii="Times New Roman"/>
          <w:b w:val="false"/>
          <w:i w:val="false"/>
          <w:color w:val="000000"/>
          <w:sz w:val="28"/>
        </w:rPr>
        <w:t xml:space="preserve"> шешіміне сәйкес Мақтаарал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
      1. "2010-2012 жылдарға арналған аудандық бюджет туралы" Мақтаарал аудандық мәслихатының 2009 жылғы 24 желтоқсандағы </w:t>
      </w:r>
      <w:r>
        <w:rPr>
          <w:rFonts w:ascii="Times New Roman"/>
          <w:b w:val="false"/>
          <w:i w:val="false"/>
          <w:color w:val="000000"/>
          <w:sz w:val="28"/>
        </w:rPr>
        <w:t>№ 27-191-IV</w:t>
      </w:r>
      <w:r>
        <w:rPr>
          <w:rFonts w:ascii="Times New Roman"/>
          <w:b w:val="false"/>
          <w:i w:val="false"/>
          <w:color w:val="000000"/>
          <w:sz w:val="28"/>
        </w:rPr>
        <w:t xml:space="preserve"> шешіміне (Нормативтік құқықтық актілерін мемлекеттік тіркеу тізілімінде 14-7-110 нөмірмен тіркелген, «Мақтаарал» газетінің 2010 жылғы 22 қаңтардағы № 4, 29 қаңтардағы № 5, 5 ақпандағы № 6 сандарында ресми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1) тармақшадағы «12964056» саны «13269939» санымен;</w:t>
      </w:r>
      <w:r>
        <w:br/>
      </w:r>
      <w:r>
        <w:rPr>
          <w:rFonts w:ascii="Times New Roman"/>
          <w:b w:val="false"/>
          <w:i w:val="false"/>
          <w:color w:val="000000"/>
          <w:sz w:val="28"/>
        </w:rPr>
        <w:t>
      «784969» саны «868539» санымен;</w:t>
      </w:r>
      <w:r>
        <w:br/>
      </w:r>
      <w:r>
        <w:rPr>
          <w:rFonts w:ascii="Times New Roman"/>
          <w:b w:val="false"/>
          <w:i w:val="false"/>
          <w:color w:val="000000"/>
          <w:sz w:val="28"/>
        </w:rPr>
        <w:t>
      «4125» саны «6967» санымен;</w:t>
      </w:r>
      <w:r>
        <w:br/>
      </w:r>
      <w:r>
        <w:rPr>
          <w:rFonts w:ascii="Times New Roman"/>
          <w:b w:val="false"/>
          <w:i w:val="false"/>
          <w:color w:val="000000"/>
          <w:sz w:val="28"/>
        </w:rPr>
        <w:t>
      «52731» саны «18417» санымен;</w:t>
      </w:r>
      <w:r>
        <w:br/>
      </w:r>
      <w:r>
        <w:rPr>
          <w:rFonts w:ascii="Times New Roman"/>
          <w:b w:val="false"/>
          <w:i w:val="false"/>
          <w:color w:val="000000"/>
          <w:sz w:val="28"/>
        </w:rPr>
        <w:t>
      «12122231» саны «12376016» санымен;</w:t>
      </w:r>
      <w:r>
        <w:br/>
      </w:r>
      <w:r>
        <w:rPr>
          <w:rFonts w:ascii="Times New Roman"/>
          <w:b w:val="false"/>
          <w:i w:val="false"/>
          <w:color w:val="000000"/>
          <w:sz w:val="28"/>
        </w:rPr>
        <w:t>
      2) тармақшадағы «12992230» саны «13298581» санымен;</w:t>
      </w:r>
      <w:r>
        <w:br/>
      </w:r>
      <w:r>
        <w:rPr>
          <w:rFonts w:ascii="Times New Roman"/>
          <w:b w:val="false"/>
          <w:i w:val="false"/>
          <w:color w:val="000000"/>
          <w:sz w:val="28"/>
        </w:rPr>
        <w:t>
      3) тармақшадағы «17775» саны «17308» санымен;</w:t>
      </w:r>
      <w:r>
        <w:br/>
      </w:r>
      <w:r>
        <w:rPr>
          <w:rFonts w:ascii="Times New Roman"/>
          <w:b w:val="false"/>
          <w:i w:val="false"/>
          <w:color w:val="000000"/>
          <w:sz w:val="28"/>
        </w:rPr>
        <w:t>
      «919» саны «1386» санымен;</w:t>
      </w:r>
      <w:r>
        <w:br/>
      </w:r>
      <w:r>
        <w:rPr>
          <w:rFonts w:ascii="Times New Roman"/>
          <w:b w:val="false"/>
          <w:i w:val="false"/>
          <w:color w:val="000000"/>
          <w:sz w:val="28"/>
        </w:rPr>
        <w:t>
      5) тармақшадағы «-45949» саны «-45950» санымен;</w:t>
      </w:r>
      <w:r>
        <w:br/>
      </w:r>
      <w:r>
        <w:rPr>
          <w:rFonts w:ascii="Times New Roman"/>
          <w:b w:val="false"/>
          <w:i w:val="false"/>
          <w:color w:val="000000"/>
          <w:sz w:val="28"/>
        </w:rPr>
        <w:t>
      «45949» саны «45950» санымен;</w:t>
      </w:r>
      <w:r>
        <w:br/>
      </w:r>
      <w:r>
        <w:rPr>
          <w:rFonts w:ascii="Times New Roman"/>
          <w:b w:val="false"/>
          <w:i w:val="false"/>
          <w:color w:val="000000"/>
          <w:sz w:val="28"/>
        </w:rPr>
        <w:t>
</w:t>
      </w:r>
      <w:r>
        <w:rPr>
          <w:rFonts w:ascii="Times New Roman"/>
          <w:b w:val="false"/>
          <w:i w:val="false"/>
          <w:color w:val="000000"/>
          <w:sz w:val="28"/>
        </w:rPr>
        <w:t>
      2-тармақтағы «7359» саны «7912» санымен;</w:t>
      </w:r>
      <w:r>
        <w:br/>
      </w:r>
      <w:r>
        <w:rPr>
          <w:rFonts w:ascii="Times New Roman"/>
          <w:b w:val="false"/>
          <w:i w:val="false"/>
          <w:color w:val="000000"/>
          <w:sz w:val="28"/>
        </w:rPr>
        <w:t>
      «7800» саны «7998» санымен ауыстырылсын.</w:t>
      </w:r>
      <w:r>
        <w:br/>
      </w:r>
      <w:r>
        <w:rPr>
          <w:rFonts w:ascii="Times New Roman"/>
          <w:b w:val="false"/>
          <w:i w:val="false"/>
          <w:color w:val="000000"/>
          <w:sz w:val="28"/>
        </w:rPr>
        <w:t>
</w:t>
      </w:r>
      <w:r>
        <w:rPr>
          <w:rFonts w:ascii="Times New Roman"/>
          <w:b w:val="false"/>
          <w:i w:val="false"/>
          <w:color w:val="000000"/>
          <w:sz w:val="28"/>
        </w:rPr>
        <w:t>
      № 1, 2, 3, 7 қосымшалар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2010 жылғы 1 қаңтардан бастап қолданысқа енгізіледі.</w:t>
      </w:r>
    </w:p>
    <w:bookmarkEnd w:id="0"/>
    <w:p>
      <w:pPr>
        <w:spacing w:after="0"/>
        <w:ind w:left="0"/>
        <w:jc w:val="both"/>
      </w:pPr>
      <w:r>
        <w:rPr>
          <w:rFonts w:ascii="Times New Roman"/>
          <w:b w:val="false"/>
          <w:i/>
          <w:color w:val="000000"/>
          <w:sz w:val="28"/>
        </w:rPr>
        <w:t>      Аудандық мәслихат сессиясының төрағасы:    А.Шнетов</w:t>
      </w:r>
    </w:p>
    <w:p>
      <w:pPr>
        <w:spacing w:after="0"/>
        <w:ind w:left="0"/>
        <w:jc w:val="both"/>
      </w:pPr>
      <w:r>
        <w:rPr>
          <w:rFonts w:ascii="Times New Roman"/>
          <w:b w:val="false"/>
          <w:i/>
          <w:color w:val="000000"/>
          <w:sz w:val="28"/>
        </w:rPr>
        <w:t>      Аудандық мәслихаттың хатшысы:              Ж.Әбдәзімов</w:t>
      </w:r>
    </w:p>
    <w:bookmarkStart w:name="z7" w:id="1"/>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2010 жылғы 3 қарашадағы</w:t>
      </w:r>
      <w:r>
        <w:br/>
      </w:r>
      <w:r>
        <w:rPr>
          <w:rFonts w:ascii="Times New Roman"/>
          <w:b w:val="false"/>
          <w:i w:val="false"/>
          <w:color w:val="000000"/>
          <w:sz w:val="28"/>
        </w:rPr>
        <w:t>
№ 39-256-IV шешіміне</w:t>
      </w:r>
      <w:r>
        <w:br/>
      </w:r>
      <w:r>
        <w:rPr>
          <w:rFonts w:ascii="Times New Roman"/>
          <w:b w:val="false"/>
          <w:i w:val="false"/>
          <w:color w:val="000000"/>
          <w:sz w:val="28"/>
        </w:rPr>
        <w:t>
№ 1 қосымша</w:t>
      </w:r>
    </w:p>
    <w:bookmarkEnd w:id="1"/>
    <w:p>
      <w:pPr>
        <w:spacing w:after="0"/>
        <w:ind w:left="0"/>
        <w:jc w:val="both"/>
      </w:pPr>
      <w:r>
        <w:rPr>
          <w:rFonts w:ascii="Times New Roman"/>
          <w:b w:val="false"/>
          <w:i w:val="false"/>
          <w:color w:val="000000"/>
          <w:sz w:val="28"/>
        </w:rPr>
        <w:t>Аудандық мәслихатының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 27-191-IV шешіміне</w:t>
      </w:r>
      <w:r>
        <w:br/>
      </w:r>
      <w:r>
        <w:rPr>
          <w:rFonts w:ascii="Times New Roman"/>
          <w:b w:val="false"/>
          <w:i w:val="false"/>
          <w:color w:val="000000"/>
          <w:sz w:val="28"/>
        </w:rPr>
        <w:t>
№ 1 қосымша</w:t>
      </w:r>
    </w:p>
    <w:p>
      <w:pPr>
        <w:spacing w:after="0"/>
        <w:ind w:left="0"/>
        <w:jc w:val="left"/>
      </w:pPr>
      <w:r>
        <w:rPr>
          <w:rFonts w:ascii="Times New Roman"/>
          <w:b/>
          <w:i w:val="false"/>
          <w:color w:val="000000"/>
        </w:rPr>
        <w:t xml:space="preserve">       2010 жылға арналған аудандық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707"/>
        <w:gridCol w:w="705"/>
        <w:gridCol w:w="7760"/>
        <w:gridCol w:w="2124"/>
      </w:tblGrid>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13 269 939</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868 539</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868 539</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304 626</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304 626</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249 889</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12 171</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42 566</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248 862</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248 862</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248 862</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233 679</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103 108</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84 190</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18 918</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34 963</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14 130</w:t>
            </w:r>
          </w:p>
        </w:tc>
      </w:tr>
      <w:tr>
        <w:trPr>
          <w:trHeight w:val="9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9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9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20 553</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80 608</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көлiк құралдарына салынатын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6 419</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көлiк құралдарына салынатын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74 189</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67 553</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39 142</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спирттің барлық түрлері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10 054</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отандық коньяк спирті өндірісінен жасалған коньяк, бренди</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20 008</w:t>
            </w:r>
          </w:p>
        </w:tc>
      </w:tr>
      <w:tr>
        <w:trPr>
          <w:trHeight w:val="9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8 545</w:t>
            </w:r>
          </w:p>
        </w:tc>
      </w:tr>
      <w:tr>
        <w:trPr>
          <w:trHeight w:val="9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8 900</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8 900</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18 691</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2 445</w:t>
            </w:r>
          </w:p>
        </w:tc>
      </w:tr>
      <w:tr>
        <w:trPr>
          <w:trHeight w:val="9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Аукциондардан алынатын алым</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үшін алынатын алым</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көлік құралдары мен тіркемелерді мемлекеттік тіркегені үшін алым</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2 304</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11 028</w:t>
            </w:r>
          </w:p>
        </w:tc>
      </w:tr>
      <w:tr>
        <w:trPr>
          <w:trHeight w:val="12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1 325</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r>
      <w:tr>
        <w:trPr>
          <w:trHeight w:val="12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13 819</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13 819</w:t>
            </w:r>
          </w:p>
        </w:tc>
      </w:tr>
      <w:tr>
        <w:trPr>
          <w:trHeight w:val="36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w:t>
            </w:r>
          </w:p>
        </w:tc>
      </w:tr>
      <w:tr>
        <w:trPr>
          <w:trHeight w:val="18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6 389</w:t>
            </w:r>
          </w:p>
        </w:tc>
      </w:tr>
      <w:tr>
        <w:trPr>
          <w:trHeight w:val="12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12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Шетелдiктердiң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мемлекеттік баж</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15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Аңшы куәлігін бергенi және оны жыл сайын тіркегені үшiн мемлекеттік баж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274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15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6 967</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6 967</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2 540</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2 540</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2 540</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4 427</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4 427</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3 532</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18 417</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 капиталды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18 417</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мекемеге бекітілген мемлекеттік мүлікті сату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11 033</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мекемеге бекітілген мемлекеттік мүлікті сату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11 033</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11 033</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7 384</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7 384</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7 384</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12 376 016</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Трансферттердің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12 376 016</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12 376 016</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12 376 016</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1 875 534</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2 619 702</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7 880 780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700"/>
        <w:gridCol w:w="706"/>
        <w:gridCol w:w="706"/>
        <w:gridCol w:w="7077"/>
        <w:gridCol w:w="2112"/>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9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13 298 581</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376 667</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347 474</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17 347</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17 347</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80 023</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72 978</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7 045</w:t>
            </w:r>
          </w:p>
        </w:tc>
      </w:tr>
      <w:tr>
        <w:trPr>
          <w:trHeight w:val="9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250 104</w:t>
            </w:r>
          </w:p>
        </w:tc>
      </w:tr>
      <w:tr>
        <w:trPr>
          <w:trHeight w:val="12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246 874</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3 230</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27 193</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27 193</w:t>
            </w:r>
          </w:p>
        </w:tc>
      </w:tr>
      <w:tr>
        <w:trPr>
          <w:trHeight w:val="15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27 193</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11 988</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11 988</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11 988</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11 988</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10 415 973</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380 823</w:t>
            </w:r>
          </w:p>
        </w:tc>
      </w:tr>
      <w:tr>
        <w:trPr>
          <w:trHeight w:val="9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380 823</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380 823</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7 364 327</w:t>
            </w:r>
          </w:p>
        </w:tc>
      </w:tr>
      <w:tr>
        <w:trPr>
          <w:trHeight w:val="9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6 895</w:t>
            </w:r>
          </w:p>
        </w:tc>
      </w:tr>
      <w:tr>
        <w:trPr>
          <w:trHeight w:val="9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6 895</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7 357 432</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7 333 582</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23 850</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24 927</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24 927</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24 927</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2 645 896</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188 343</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11 862</w:t>
            </w:r>
          </w:p>
        </w:tc>
      </w:tr>
      <w:tr>
        <w:trPr>
          <w:trHeight w:val="12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110 353</w:t>
            </w:r>
          </w:p>
        </w:tc>
      </w:tr>
      <w:tr>
        <w:trPr>
          <w:trHeight w:val="9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66 128</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2 457 553</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2 457 553</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9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9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831 061</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785 904</w:t>
            </w:r>
          </w:p>
        </w:tc>
      </w:tr>
      <w:tr>
        <w:trPr>
          <w:trHeight w:val="9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785 904</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82 410</w:t>
            </w:r>
          </w:p>
        </w:tc>
      </w:tr>
      <w:tr>
        <w:trPr>
          <w:trHeight w:val="15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14 933</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58 572</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22 430</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26 465</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Үйден тәрбиеленіп оқытылатын мүгедек балаларды материалдық қамтамасыз ету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2 402</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54 167</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446 237</w:t>
            </w:r>
          </w:p>
        </w:tc>
      </w:tr>
      <w:tr>
        <w:trPr>
          <w:trHeight w:val="12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21 065</w:t>
            </w:r>
          </w:p>
        </w:tc>
      </w:tr>
      <w:tr>
        <w:trPr>
          <w:trHeight w:val="274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457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56 651</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45 157</w:t>
            </w:r>
          </w:p>
        </w:tc>
      </w:tr>
      <w:tr>
        <w:trPr>
          <w:trHeight w:val="9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45 157</w:t>
            </w:r>
          </w:p>
        </w:tc>
      </w:tr>
      <w:tr>
        <w:trPr>
          <w:trHeight w:val="12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39 330</w:t>
            </w:r>
          </w:p>
        </w:tc>
      </w:tr>
      <w:tr>
        <w:trPr>
          <w:trHeight w:val="9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4 345</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1 482</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535 417</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25 788</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25 788</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22 788</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434 233</w:t>
            </w:r>
          </w:p>
        </w:tc>
      </w:tr>
      <w:tr>
        <w:trPr>
          <w:trHeight w:val="9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377 980</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20 041</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9 300</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3 559</w:t>
            </w:r>
          </w:p>
        </w:tc>
      </w:tr>
      <w:tr>
        <w:trPr>
          <w:trHeight w:val="12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көркейту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345 080</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56 253</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56 253</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75 396</w:t>
            </w:r>
          </w:p>
        </w:tc>
      </w:tr>
      <w:tr>
        <w:trPr>
          <w:trHeight w:val="9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50 294</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17 809</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12 915</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19 020</w:t>
            </w:r>
          </w:p>
        </w:tc>
      </w:tr>
      <w:tr>
        <w:trPr>
          <w:trHeight w:val="9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25 102</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22 102</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183 719</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64 603</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64 603</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64 603</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42 725</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спорт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41 725</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34 575</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r>
      <w:tr>
        <w:trPr>
          <w:trHeight w:val="12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4 850</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55 662</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50 162</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49 162</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20 729</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6 835</w:t>
            </w:r>
          </w:p>
        </w:tc>
      </w:tr>
      <w:tr>
        <w:trPr>
          <w:trHeight w:val="9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6 835</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9 536</w:t>
            </w:r>
          </w:p>
        </w:tc>
      </w:tr>
      <w:tr>
        <w:trPr>
          <w:trHeight w:val="12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8 736</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4 358</w:t>
            </w:r>
          </w:p>
        </w:tc>
      </w:tr>
      <w:tr>
        <w:trPr>
          <w:trHeight w:val="9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4 358</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94 008</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94 008</w:t>
            </w:r>
          </w:p>
        </w:tc>
      </w:tr>
      <w:tr>
        <w:trPr>
          <w:trHeight w:val="9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94 008</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94 008</w:t>
            </w:r>
          </w:p>
        </w:tc>
      </w:tr>
      <w:tr>
        <w:trPr>
          <w:trHeight w:val="12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298 162</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59 255</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20 936</w:t>
            </w:r>
          </w:p>
        </w:tc>
      </w:tr>
      <w:tr>
        <w:trPr>
          <w:trHeight w:val="12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20 936</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11 947</w:t>
            </w:r>
          </w:p>
        </w:tc>
      </w:tr>
      <w:tr>
        <w:trPr>
          <w:trHeight w:val="9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11 947</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23 672</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5 075</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4 068</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14 339</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12 162</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12 162</w:t>
            </w:r>
          </w:p>
        </w:tc>
      </w:tr>
      <w:tr>
        <w:trPr>
          <w:trHeight w:val="9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8 274</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3 888</w:t>
            </w:r>
          </w:p>
        </w:tc>
      </w:tr>
      <w:tr>
        <w:trPr>
          <w:trHeight w:val="9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226 745</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142 360</w:t>
            </w:r>
          </w:p>
        </w:tc>
      </w:tr>
      <w:tr>
        <w:trPr>
          <w:trHeight w:val="12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кент, ауылдарда (селоларда), ауылдық (селолық) округтерде әлеуметтік жобаларды қаржыландыру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142 360</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84 385</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84 385</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9 930</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9 930</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5 483</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5 483</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4 447</w:t>
            </w:r>
          </w:p>
        </w:tc>
      </w:tr>
      <w:tr>
        <w:trPr>
          <w:trHeight w:val="9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4 447</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233 240</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84 900</w:t>
            </w:r>
          </w:p>
        </w:tc>
      </w:tr>
      <w:tr>
        <w:trPr>
          <w:trHeight w:val="9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84 900</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83 900</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148 340</w:t>
            </w:r>
          </w:p>
        </w:tc>
      </w:tr>
      <w:tr>
        <w:trPr>
          <w:trHeight w:val="9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148 340</w:t>
            </w:r>
          </w:p>
        </w:tc>
      </w:tr>
      <w:tr>
        <w:trPr>
          <w:trHeight w:val="12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 мекендер көшелерін жөндеу және ұстау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148 340</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35 269</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5 458</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5 458</w:t>
            </w:r>
          </w:p>
        </w:tc>
      </w:tr>
      <w:tr>
        <w:trPr>
          <w:trHeight w:val="9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5 458</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29 811</w:t>
            </w:r>
          </w:p>
        </w:tc>
      </w:tr>
      <w:tr>
        <w:trPr>
          <w:trHeight w:val="9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12 874</w:t>
            </w:r>
          </w:p>
        </w:tc>
      </w:tr>
      <w:tr>
        <w:trPr>
          <w:trHeight w:val="12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12 874</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16 937</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төтенше резерві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7 912</w:t>
            </w:r>
          </w:p>
        </w:tc>
      </w:tr>
      <w:tr>
        <w:trPr>
          <w:trHeight w:val="9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7 998</w:t>
            </w:r>
          </w:p>
        </w:tc>
      </w:tr>
      <w:tr>
        <w:trPr>
          <w:trHeight w:val="9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1 027</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273 057</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273 057</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273 057</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7 659</w:t>
            </w:r>
          </w:p>
        </w:tc>
      </w:tr>
      <w:tr>
        <w:trPr>
          <w:trHeight w:val="9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265 398</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17 308</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18 694</w:t>
            </w:r>
          </w:p>
        </w:tc>
      </w:tr>
      <w:tr>
        <w:trPr>
          <w:trHeight w:val="12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18 694</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18 694</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18 694</w:t>
            </w:r>
          </w:p>
        </w:tc>
      </w:tr>
      <w:tr>
        <w:trPr>
          <w:trHeight w:val="9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18 694</w:t>
            </w:r>
          </w:p>
        </w:tc>
      </w:tr>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1 386</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1 386</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1 386</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1 386</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жергілікті бюджеттен 2006 жылға дейін берілген бюджеттік кредиттерді өтеу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-45 950</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45 950</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18 694</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 түсімі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18 694</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18 694</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18 694</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18 694</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жоғарғы тұрған бюджет алдындағы борышын өтеу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27 723</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 қаражаты қалдықтарының қозғалысы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27 723</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27 723</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27 723</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27 723</w:t>
            </w:r>
          </w:p>
        </w:tc>
      </w:tr>
    </w:tbl>
    <w:bookmarkStart w:name="z8" w:id="2"/>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2010 жылғы 3 қарашадағы</w:t>
      </w:r>
      <w:r>
        <w:br/>
      </w:r>
      <w:r>
        <w:rPr>
          <w:rFonts w:ascii="Times New Roman"/>
          <w:b w:val="false"/>
          <w:i w:val="false"/>
          <w:color w:val="000000"/>
          <w:sz w:val="28"/>
        </w:rPr>
        <w:t>
№ 39-256-IV шешіміне</w:t>
      </w:r>
      <w:r>
        <w:br/>
      </w:r>
      <w:r>
        <w:rPr>
          <w:rFonts w:ascii="Times New Roman"/>
          <w:b w:val="false"/>
          <w:i w:val="false"/>
          <w:color w:val="000000"/>
          <w:sz w:val="28"/>
        </w:rPr>
        <w:t>
№ 2 қосымша</w:t>
      </w:r>
    </w:p>
    <w:bookmarkEnd w:id="2"/>
    <w:p>
      <w:pPr>
        <w:spacing w:after="0"/>
        <w:ind w:left="0"/>
        <w:jc w:val="both"/>
      </w:pPr>
      <w:r>
        <w:rPr>
          <w:rFonts w:ascii="Times New Roman"/>
          <w:b w:val="false"/>
          <w:i w:val="false"/>
          <w:color w:val="000000"/>
          <w:sz w:val="28"/>
        </w:rPr>
        <w:t>Аудандық мәслихатының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 27-191-IV шешіміне</w:t>
      </w:r>
      <w:r>
        <w:br/>
      </w:r>
      <w:r>
        <w:rPr>
          <w:rFonts w:ascii="Times New Roman"/>
          <w:b w:val="false"/>
          <w:i w:val="false"/>
          <w:color w:val="000000"/>
          <w:sz w:val="28"/>
        </w:rPr>
        <w:t>
№ 2 қосымша</w:t>
      </w:r>
    </w:p>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687"/>
        <w:gridCol w:w="666"/>
        <w:gridCol w:w="7800"/>
        <w:gridCol w:w="2163"/>
      </w:tblGrid>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І.КІРІСТЕР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11 977 040</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872 122</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872 122</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340 841</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340 841</w:t>
            </w:r>
          </w:p>
        </w:tc>
      </w:tr>
      <w:tr>
        <w:trPr>
          <w:trHeight w:val="6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324 308</w:t>
            </w:r>
          </w:p>
        </w:tc>
      </w:tr>
      <w:tr>
        <w:trPr>
          <w:trHeight w:val="6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16 533</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267 186</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267 186</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267 186</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208 342</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84 488</w:t>
            </w:r>
          </w:p>
        </w:tc>
      </w:tr>
      <w:tr>
        <w:trPr>
          <w:trHeight w:val="6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71 481</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13 007</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37 756</w:t>
            </w:r>
          </w:p>
        </w:tc>
      </w:tr>
      <w:tr>
        <w:trPr>
          <w:trHeight w:val="6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15 687</w:t>
            </w:r>
          </w:p>
        </w:tc>
      </w:tr>
      <w:tr>
        <w:trPr>
          <w:trHeight w:val="9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9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9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21 807</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68 763</w:t>
            </w:r>
          </w:p>
        </w:tc>
      </w:tr>
      <w:tr>
        <w:trPr>
          <w:trHeight w:val="6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көлiк құралдарына салынатын салық</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6 973</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көлiк құралдарына салынатын салық</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61 790</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17 335</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17 335</w:t>
            </w:r>
          </w:p>
        </w:tc>
      </w:tr>
      <w:tr>
        <w:trPr>
          <w:trHeight w:val="6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42 112</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17 374</w:t>
            </w:r>
          </w:p>
        </w:tc>
      </w:tr>
      <w:tr>
        <w:trPr>
          <w:trHeight w:val="6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спирттің барлық түрлері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7 137</w:t>
            </w:r>
          </w:p>
        </w:tc>
      </w:tr>
      <w:tr>
        <w:trPr>
          <w:trHeight w:val="9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8 939</w:t>
            </w:r>
          </w:p>
        </w:tc>
      </w:tr>
      <w:tr>
        <w:trPr>
          <w:trHeight w:val="9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1 298</w:t>
            </w:r>
          </w:p>
        </w:tc>
      </w:tr>
      <w:tr>
        <w:trPr>
          <w:trHeight w:val="6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1 782</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1 782</w:t>
            </w:r>
          </w:p>
        </w:tc>
      </w:tr>
      <w:tr>
        <w:trPr>
          <w:trHeight w:val="6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22 380</w:t>
            </w:r>
          </w:p>
        </w:tc>
      </w:tr>
      <w:tr>
        <w:trPr>
          <w:trHeight w:val="6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2 908</w:t>
            </w:r>
          </w:p>
        </w:tc>
      </w:tr>
      <w:tr>
        <w:trPr>
          <w:trHeight w:val="6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1 742</w:t>
            </w:r>
          </w:p>
        </w:tc>
      </w:tr>
      <w:tr>
        <w:trPr>
          <w:trHeight w:val="9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1 009</w:t>
            </w:r>
          </w:p>
        </w:tc>
      </w:tr>
      <w:tr>
        <w:trPr>
          <w:trHeight w:val="6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үшін алынатын алым</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6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көлік құралдары мен тіркемелерді мемлекеттік тіркегені үшін алым</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1 358</w:t>
            </w:r>
          </w:p>
        </w:tc>
      </w:tr>
      <w:tr>
        <w:trPr>
          <w:trHeight w:val="6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13 447</w:t>
            </w:r>
          </w:p>
        </w:tc>
      </w:tr>
      <w:tr>
        <w:trPr>
          <w:trHeight w:val="12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1 742</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r>
      <w:tr>
        <w:trPr>
          <w:trHeight w:val="12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13 641</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13 641</w:t>
            </w:r>
          </w:p>
        </w:tc>
      </w:tr>
      <w:tr>
        <w:trPr>
          <w:trHeight w:val="366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4 717</w:t>
            </w:r>
          </w:p>
        </w:tc>
      </w:tr>
      <w:tr>
        <w:trPr>
          <w:trHeight w:val="18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6 269</w:t>
            </w:r>
          </w:p>
        </w:tc>
      </w:tr>
      <w:tr>
        <w:trPr>
          <w:trHeight w:val="12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12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Шетелдiктердiң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мемлекеттік баж</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r>
        <w:trPr>
          <w:trHeight w:val="15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1 742</w:t>
            </w:r>
          </w:p>
        </w:tc>
      </w:tr>
      <w:tr>
        <w:trPr>
          <w:trHeight w:val="6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Аңшы куәлігін бергенi және оны жыл сайын тіркегені үшiн мемлекеттік баж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74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5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5 001</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түсiмдер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5 001</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3 483</w:t>
            </w:r>
          </w:p>
        </w:tc>
      </w:tr>
      <w:tr>
        <w:trPr>
          <w:trHeight w:val="6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3 483</w:t>
            </w:r>
          </w:p>
        </w:tc>
      </w:tr>
      <w:tr>
        <w:trPr>
          <w:trHeight w:val="6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3 483</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1 518</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1 518</w:t>
            </w:r>
          </w:p>
        </w:tc>
      </w:tr>
      <w:tr>
        <w:trPr>
          <w:trHeight w:val="6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1 518</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11 099 917</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Трансферттердің түсімдері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11 099 917</w:t>
            </w:r>
          </w:p>
        </w:tc>
      </w:tr>
      <w:tr>
        <w:trPr>
          <w:trHeight w:val="6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11 099 917</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11 099 917</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923 192</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10 176 725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684"/>
        <w:gridCol w:w="727"/>
        <w:gridCol w:w="727"/>
        <w:gridCol w:w="6993"/>
        <w:gridCol w:w="2186"/>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11 977 040</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538 837</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502 291</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21 968</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21 968</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230 332</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230 332</w:t>
            </w:r>
          </w:p>
        </w:tc>
      </w:tr>
      <w:tr>
        <w:trPr>
          <w:trHeight w:val="9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249 991</w:t>
            </w:r>
          </w:p>
        </w:tc>
      </w:tr>
      <w:tr>
        <w:trPr>
          <w:trHeight w:val="12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249 991</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33 546</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33 546</w:t>
            </w:r>
          </w:p>
        </w:tc>
      </w:tr>
      <w:tr>
        <w:trPr>
          <w:trHeight w:val="15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28 546</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26 757</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16 757</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16 757</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16 757</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9 646 600</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333 881</w:t>
            </w:r>
          </w:p>
        </w:tc>
      </w:tr>
      <w:tr>
        <w:trPr>
          <w:trHeight w:val="9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333 881</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333 881</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8 849 389</w:t>
            </w:r>
          </w:p>
        </w:tc>
      </w:tr>
      <w:tr>
        <w:trPr>
          <w:trHeight w:val="9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8 250</w:t>
            </w:r>
          </w:p>
        </w:tc>
      </w:tr>
      <w:tr>
        <w:trPr>
          <w:trHeight w:val="9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8 250</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8 841 139</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8 815 422</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25 717</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26 674</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26 674</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26 674</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436 656</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89 948</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11 979</w:t>
            </w:r>
          </w:p>
        </w:tc>
      </w:tr>
      <w:tr>
        <w:trPr>
          <w:trHeight w:val="12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77 969</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346 708</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346 708</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9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9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533 501</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479 403</w:t>
            </w:r>
          </w:p>
        </w:tc>
      </w:tr>
      <w:tr>
        <w:trPr>
          <w:trHeight w:val="9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479 403</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14 083</w:t>
            </w:r>
          </w:p>
        </w:tc>
      </w:tr>
      <w:tr>
        <w:trPr>
          <w:trHeight w:val="15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16 277</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29 140</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54 500</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22 995</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Үйден тәрбиеленіп оқытылатын мүгедек балаларды материалдық қамтамасыз ету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2 291</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91 074</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230 380</w:t>
            </w:r>
          </w:p>
        </w:tc>
      </w:tr>
      <w:tr>
        <w:trPr>
          <w:trHeight w:val="12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18 663</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54 098</w:t>
            </w:r>
          </w:p>
        </w:tc>
      </w:tr>
      <w:tr>
        <w:trPr>
          <w:trHeight w:val="9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54 098</w:t>
            </w:r>
          </w:p>
        </w:tc>
      </w:tr>
      <w:tr>
        <w:trPr>
          <w:trHeight w:val="12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49 098</w:t>
            </w:r>
          </w:p>
        </w:tc>
      </w:tr>
      <w:tr>
        <w:trPr>
          <w:trHeight w:val="9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525 923</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455 602</w:t>
            </w:r>
          </w:p>
        </w:tc>
      </w:tr>
      <w:tr>
        <w:trPr>
          <w:trHeight w:val="9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35 602</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35 602</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420 000</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420 000</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70 321</w:t>
            </w:r>
          </w:p>
        </w:tc>
      </w:tr>
      <w:tr>
        <w:trPr>
          <w:trHeight w:val="9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63 011</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23 540</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14 354</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24 300</w:t>
            </w:r>
          </w:p>
        </w:tc>
      </w:tr>
      <w:tr>
        <w:trPr>
          <w:trHeight w:val="9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7 310</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7 310</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249 758</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121 594</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121 594</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121 594</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43 585</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спорт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43 585</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35 898</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2 473</w:t>
            </w:r>
          </w:p>
        </w:tc>
      </w:tr>
      <w:tr>
        <w:trPr>
          <w:trHeight w:val="12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5 214</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63 684</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53 684</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52 484</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20 895</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6 759</w:t>
            </w:r>
          </w:p>
        </w:tc>
      </w:tr>
      <w:tr>
        <w:trPr>
          <w:trHeight w:val="9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6 759</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10 306</w:t>
            </w:r>
          </w:p>
        </w:tc>
      </w:tr>
      <w:tr>
        <w:trPr>
          <w:trHeight w:val="12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9 306</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3 830</w:t>
            </w:r>
          </w:p>
        </w:tc>
      </w:tr>
      <w:tr>
        <w:trPr>
          <w:trHeight w:val="9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3 830</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206 484</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206 484</w:t>
            </w:r>
          </w:p>
        </w:tc>
      </w:tr>
      <w:tr>
        <w:trPr>
          <w:trHeight w:val="9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206 484</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206 484</w:t>
            </w:r>
          </w:p>
        </w:tc>
      </w:tr>
      <w:tr>
        <w:trPr>
          <w:trHeight w:val="12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140 470</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43 577</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22 792</w:t>
            </w:r>
          </w:p>
        </w:tc>
      </w:tr>
      <w:tr>
        <w:trPr>
          <w:trHeight w:val="9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22 792</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20 785</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6 145</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1 605</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13 035</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11 893</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11 893</w:t>
            </w:r>
          </w:p>
        </w:tc>
      </w:tr>
      <w:tr>
        <w:trPr>
          <w:trHeight w:val="9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8 893</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9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85 000</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85 000</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85 000</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16 855</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16 855</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5 205</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5 205</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11 650</w:t>
            </w:r>
          </w:p>
        </w:tc>
      </w:tr>
      <w:tr>
        <w:trPr>
          <w:trHeight w:val="9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4 650</w:t>
            </w:r>
          </w:p>
        </w:tc>
      </w:tr>
      <w:tr>
        <w:trPr>
          <w:trHeight w:val="12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62 000</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62 000</w:t>
            </w:r>
          </w:p>
        </w:tc>
      </w:tr>
      <w:tr>
        <w:trPr>
          <w:trHeight w:val="9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62 000</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62 000</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29 655</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4 840</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4 840</w:t>
            </w:r>
          </w:p>
        </w:tc>
      </w:tr>
      <w:tr>
        <w:trPr>
          <w:trHeight w:val="9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4 840</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24 815</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15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9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9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6 815</w:t>
            </w:r>
          </w:p>
        </w:tc>
      </w:tr>
      <w:tr>
        <w:trPr>
          <w:trHeight w:val="12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6 815</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жергілікті бюджеттен 2006 жылға дейін берілген бюджеттік кредиттерді өтеу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 қаражаты қалдықтарының қозғалысы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9" w:id="3"/>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2010 жылғы 3 қарашадағы</w:t>
      </w:r>
      <w:r>
        <w:br/>
      </w:r>
      <w:r>
        <w:rPr>
          <w:rFonts w:ascii="Times New Roman"/>
          <w:b w:val="false"/>
          <w:i w:val="false"/>
          <w:color w:val="000000"/>
          <w:sz w:val="28"/>
        </w:rPr>
        <w:t>
№ 39-256-IV шешіміне</w:t>
      </w:r>
      <w:r>
        <w:br/>
      </w:r>
      <w:r>
        <w:rPr>
          <w:rFonts w:ascii="Times New Roman"/>
          <w:b w:val="false"/>
          <w:i w:val="false"/>
          <w:color w:val="000000"/>
          <w:sz w:val="28"/>
        </w:rPr>
        <w:t>
№ 3 қосымша</w:t>
      </w:r>
    </w:p>
    <w:bookmarkEnd w:id="3"/>
    <w:p>
      <w:pPr>
        <w:spacing w:after="0"/>
        <w:ind w:left="0"/>
        <w:jc w:val="both"/>
      </w:pPr>
      <w:r>
        <w:rPr>
          <w:rFonts w:ascii="Times New Roman"/>
          <w:b w:val="false"/>
          <w:i w:val="false"/>
          <w:color w:val="000000"/>
          <w:sz w:val="28"/>
        </w:rPr>
        <w:t>Аудандық мәслихатының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 27-191-IV шешіміне</w:t>
      </w:r>
      <w:r>
        <w:br/>
      </w:r>
      <w:r>
        <w:rPr>
          <w:rFonts w:ascii="Times New Roman"/>
          <w:b w:val="false"/>
          <w:i w:val="false"/>
          <w:color w:val="000000"/>
          <w:sz w:val="28"/>
        </w:rPr>
        <w:t>
№ 3 қосымша</w:t>
      </w:r>
    </w:p>
    <w:p>
      <w:pPr>
        <w:spacing w:after="0"/>
        <w:ind w:left="0"/>
        <w:jc w:val="left"/>
      </w:pPr>
      <w:r>
        <w:rPr>
          <w:rFonts w:ascii="Times New Roman"/>
          <w:b/>
          <w:i w:val="false"/>
          <w:color w:val="000000"/>
        </w:rPr>
        <w:t xml:space="preserve">       2012 жылға арналған аудандық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707"/>
        <w:gridCol w:w="705"/>
        <w:gridCol w:w="7662"/>
        <w:gridCol w:w="2222"/>
      </w:tblGrid>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14 473 299</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972 223</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972 223</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390 657</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390 657</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372 801</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17 856</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300 935</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300 935</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300 935</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220 945</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90 211</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77 199</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13 012</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37 757</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15 687</w:t>
            </w:r>
          </w:p>
        </w:tc>
      </w:tr>
      <w:tr>
        <w:trPr>
          <w:trHeight w:val="9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9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9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21 807</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75 295</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көлiк құралдарына салынатын салық</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7 945</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көлiк құралдарына салынатын салық</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67 350</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17 682</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17 682</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45 091</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18 748</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спирттің барлық түрлері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7 708</w:t>
            </w:r>
          </w:p>
        </w:tc>
      </w:tr>
      <w:tr>
        <w:trPr>
          <w:trHeight w:val="9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9 654</w:t>
            </w:r>
          </w:p>
        </w:tc>
      </w:tr>
      <w:tr>
        <w:trPr>
          <w:trHeight w:val="9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1 386</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1 782</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1 782</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23 944</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3 111</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1 863</w:t>
            </w:r>
          </w:p>
        </w:tc>
      </w:tr>
      <w:tr>
        <w:trPr>
          <w:trHeight w:val="9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үшін алынатын алым</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көлік құралдары мен тіркемелерді мемлекеттік тіркегені үшін алым</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1 453</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14 388</w:t>
            </w:r>
          </w:p>
        </w:tc>
      </w:tr>
      <w:tr>
        <w:trPr>
          <w:trHeight w:val="12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1 863</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r>
      <w:tr>
        <w:trPr>
          <w:trHeight w:val="12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14 595</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14 595</w:t>
            </w:r>
          </w:p>
        </w:tc>
      </w:tr>
      <w:tr>
        <w:trPr>
          <w:trHeight w:val="36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5 047</w:t>
            </w:r>
          </w:p>
        </w:tc>
      </w:tr>
      <w:tr>
        <w:trPr>
          <w:trHeight w:val="18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6 708</w:t>
            </w:r>
          </w:p>
        </w:tc>
      </w:tr>
      <w:tr>
        <w:trPr>
          <w:trHeight w:val="12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12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Шетелдiктердiң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мемлекеттік баж</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15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1 863</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Аңшы куәлігін бергенi және оны жыл сайын тіркегені үшiн мемлекеттік баж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274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5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5 352</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түсiмдер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5 352</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3 727</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3 727</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3 727</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1 625</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1 625</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1 625</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13 495 724</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Трансферттердің түсімдері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13 495 724</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13 495 724</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13 495 724</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2 022 399</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11 473 325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701"/>
        <w:gridCol w:w="706"/>
        <w:gridCol w:w="707"/>
        <w:gridCol w:w="6971"/>
        <w:gridCol w:w="2214"/>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43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14 473 299</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669 242</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625 750</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18 833</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18 833</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327 409</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327 409</w:t>
            </w:r>
          </w:p>
        </w:tc>
      </w:tr>
      <w:tr>
        <w:trPr>
          <w:trHeight w:val="9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279 508</w:t>
            </w:r>
          </w:p>
        </w:tc>
      </w:tr>
      <w:tr>
        <w:trPr>
          <w:trHeight w:val="12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279 508</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40 492</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40 492</w:t>
            </w:r>
          </w:p>
        </w:tc>
      </w:tr>
      <w:tr>
        <w:trPr>
          <w:trHeight w:val="15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35 492</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28 850</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18 150</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18 150</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18 150</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10 700</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10 700</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10 700</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11 484 604</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341 738</w:t>
            </w:r>
          </w:p>
        </w:tc>
      </w:tr>
      <w:tr>
        <w:trPr>
          <w:trHeight w:val="9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341 738</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341 738</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9 973 371</w:t>
            </w:r>
          </w:p>
        </w:tc>
      </w:tr>
      <w:tr>
        <w:trPr>
          <w:trHeight w:val="9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9 100</w:t>
            </w:r>
          </w:p>
        </w:tc>
      </w:tr>
      <w:tr>
        <w:trPr>
          <w:trHeight w:val="9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9 100</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9 964 271</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9 935 029</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29 242</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30 367</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30 367</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30 367</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1 139 128</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96 729</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13 303</w:t>
            </w:r>
          </w:p>
        </w:tc>
      </w:tr>
      <w:tr>
        <w:trPr>
          <w:trHeight w:val="12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83 426</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1 042 399</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1 042 399</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9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9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582 311</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496 990</w:t>
            </w:r>
          </w:p>
        </w:tc>
      </w:tr>
      <w:tr>
        <w:trPr>
          <w:trHeight w:val="9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496 990</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15 068</w:t>
            </w:r>
          </w:p>
        </w:tc>
      </w:tr>
      <w:tr>
        <w:trPr>
          <w:trHeight w:val="15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17 742</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24 004</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59 405</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24 930</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Үйден тәрбиеленіп оқытылатын мүгедек балаларды материалдық қамтамасыз ету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2 497</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76 354</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257 021</w:t>
            </w:r>
          </w:p>
        </w:tc>
      </w:tr>
      <w:tr>
        <w:trPr>
          <w:trHeight w:val="12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19 969</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85 321</w:t>
            </w:r>
          </w:p>
        </w:tc>
      </w:tr>
      <w:tr>
        <w:trPr>
          <w:trHeight w:val="9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85 321</w:t>
            </w:r>
          </w:p>
        </w:tc>
      </w:tr>
      <w:tr>
        <w:trPr>
          <w:trHeight w:val="12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79 321</w:t>
            </w:r>
          </w:p>
        </w:tc>
      </w:tr>
      <w:tr>
        <w:trPr>
          <w:trHeight w:val="9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1 116 711</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1 040 253</w:t>
            </w:r>
          </w:p>
        </w:tc>
      </w:tr>
      <w:tr>
        <w:trPr>
          <w:trHeight w:val="9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120 253</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40 253</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920 000</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920 000</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76 458</w:t>
            </w:r>
          </w:p>
        </w:tc>
      </w:tr>
      <w:tr>
        <w:trPr>
          <w:trHeight w:val="9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68 636</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25 580</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15 332</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26 850</w:t>
            </w:r>
          </w:p>
        </w:tc>
      </w:tr>
      <w:tr>
        <w:trPr>
          <w:trHeight w:val="9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7 822</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7 822</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229 104</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83 588</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83 588</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83 588</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48 438</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спорт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48 438</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40 213</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2 646</w:t>
            </w:r>
          </w:p>
        </w:tc>
      </w:tr>
      <w:tr>
        <w:trPr>
          <w:trHeight w:val="12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5 579</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73 217</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60 717</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59 217</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12 500</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23 861</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8 114</w:t>
            </w:r>
          </w:p>
        </w:tc>
      </w:tr>
      <w:tr>
        <w:trPr>
          <w:trHeight w:val="9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8 114</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11 471</w:t>
            </w:r>
          </w:p>
        </w:tc>
      </w:tr>
      <w:tr>
        <w:trPr>
          <w:trHeight w:val="12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10 271</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4 276</w:t>
            </w:r>
          </w:p>
        </w:tc>
      </w:tr>
      <w:tr>
        <w:trPr>
          <w:trHeight w:val="9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4 276</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9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12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135 989</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37 289</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14 754</w:t>
            </w:r>
          </w:p>
        </w:tc>
      </w:tr>
      <w:tr>
        <w:trPr>
          <w:trHeight w:val="9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14 754</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22 535</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6 575</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14 210</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13 700</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13 700</w:t>
            </w:r>
          </w:p>
        </w:tc>
      </w:tr>
      <w:tr>
        <w:trPr>
          <w:trHeight w:val="9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10 447</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3 253</w:t>
            </w:r>
          </w:p>
        </w:tc>
      </w:tr>
      <w:tr>
        <w:trPr>
          <w:trHeight w:val="9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85 000</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85 000</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85 000</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19 020</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19 020</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5 741</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5 741</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13 279</w:t>
            </w:r>
          </w:p>
        </w:tc>
      </w:tr>
      <w:tr>
        <w:trPr>
          <w:trHeight w:val="9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5 279</w:t>
            </w:r>
          </w:p>
        </w:tc>
      </w:tr>
      <w:tr>
        <w:trPr>
          <w:trHeight w:val="12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74 000</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74 000</w:t>
            </w:r>
          </w:p>
        </w:tc>
      </w:tr>
      <w:tr>
        <w:trPr>
          <w:trHeight w:val="9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74 000</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74 000</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33 268</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5 384</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5 384</w:t>
            </w:r>
          </w:p>
        </w:tc>
      </w:tr>
      <w:tr>
        <w:trPr>
          <w:trHeight w:val="9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5 384</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27 884</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15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9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9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7 884</w:t>
            </w:r>
          </w:p>
        </w:tc>
      </w:tr>
      <w:tr>
        <w:trPr>
          <w:trHeight w:val="12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7 884</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жергілікті бюджеттен 2006 жылға дейін берілген бюджеттік кредиттерді өтеу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 қаражаты қалдықтарының қозғалысы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0" w:id="4"/>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2010 жылғы 3 қарашадағы</w:t>
      </w:r>
      <w:r>
        <w:br/>
      </w:r>
      <w:r>
        <w:rPr>
          <w:rFonts w:ascii="Times New Roman"/>
          <w:b w:val="false"/>
          <w:i w:val="false"/>
          <w:color w:val="000000"/>
          <w:sz w:val="28"/>
        </w:rPr>
        <w:t>
№ 39-256-IV шешіміне</w:t>
      </w:r>
      <w:r>
        <w:br/>
      </w:r>
      <w:r>
        <w:rPr>
          <w:rFonts w:ascii="Times New Roman"/>
          <w:b w:val="false"/>
          <w:i w:val="false"/>
          <w:color w:val="000000"/>
          <w:sz w:val="28"/>
        </w:rPr>
        <w:t>
№ 4 қосымша</w:t>
      </w:r>
    </w:p>
    <w:bookmarkEnd w:id="4"/>
    <w:p>
      <w:pPr>
        <w:spacing w:after="0"/>
        <w:ind w:left="0"/>
        <w:jc w:val="both"/>
      </w:pPr>
      <w:r>
        <w:rPr>
          <w:rFonts w:ascii="Times New Roman"/>
          <w:b w:val="false"/>
          <w:i w:val="false"/>
          <w:color w:val="000000"/>
          <w:sz w:val="28"/>
        </w:rPr>
        <w:t>Аудандық мәслихатының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 27-191-IV шешіміне</w:t>
      </w:r>
      <w:r>
        <w:br/>
      </w:r>
      <w:r>
        <w:rPr>
          <w:rFonts w:ascii="Times New Roman"/>
          <w:b w:val="false"/>
          <w:i w:val="false"/>
          <w:color w:val="000000"/>
          <w:sz w:val="28"/>
        </w:rPr>
        <w:t>
№ 7 қосымша</w:t>
      </w:r>
    </w:p>
    <w:p>
      <w:pPr>
        <w:spacing w:after="0"/>
        <w:ind w:left="0"/>
        <w:jc w:val="left"/>
      </w:pPr>
      <w:r>
        <w:rPr>
          <w:rFonts w:ascii="Times New Roman"/>
          <w:b/>
          <w:i w:val="false"/>
          <w:color w:val="000000"/>
        </w:rPr>
        <w:t xml:space="preserve">       Мақтаарал ауданының қала, кенттер және ауылдық округтерінің 2010 жылға арналған жылдық қаржыландыру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697"/>
        <w:gridCol w:w="707"/>
        <w:gridCol w:w="707"/>
        <w:gridCol w:w="6975"/>
        <w:gridCol w:w="2217"/>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45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688 206</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250 104</w:t>
            </w:r>
          </w:p>
        </w:tc>
      </w:tr>
      <w:tr>
        <w:trPr>
          <w:trHeight w:val="6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250 104</w:t>
            </w:r>
          </w:p>
        </w:tc>
      </w:tr>
      <w:tr>
        <w:trPr>
          <w:trHeight w:val="9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250 104</w:t>
            </w:r>
          </w:p>
        </w:tc>
      </w:tr>
      <w:tr>
        <w:trPr>
          <w:trHeight w:val="9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246 874</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17 021</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Достық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9 930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Жаңаауыл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Жылысу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10 828</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Қазыбек би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10 437</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Аязхан Қалыбеков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8 272</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Қарақай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11 123</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Асықата кенті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11 612</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9 402</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Атамекен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8 742</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Шаблан Ділдабеков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11 311</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Жолдасбай Ералиев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10 446</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Қызылқұм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9 437</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Мақталы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10 058</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Ынтымақ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10 059</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Мырзакент кенті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11 616</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8 937</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Жаңажол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8 843</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Иіржар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9 483</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Жолдыбай Нұрлыбаев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9 015</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Атакент кенті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9 720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10 266</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9 595</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Мақтаарал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11 411</w:t>
            </w:r>
          </w:p>
        </w:tc>
      </w:tr>
      <w:tr>
        <w:trPr>
          <w:trHeight w:val="6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Достық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Жаңаауыл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Жылысу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Қазыбек би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Аязхан Қалыбеков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Қарақай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Асықата кенті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Атамекен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Шаблан Ділдабеков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Жолдасбай Ералиев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Қызылқұм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Мақталы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Ынтымақ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Мырзакент кенті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Жаңажол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Иіржар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Жолдыбай Нұрлыбаев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Атакент кенті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Мақтаарал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387 718</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380 823</w:t>
            </w:r>
          </w:p>
        </w:tc>
      </w:tr>
      <w:tr>
        <w:trPr>
          <w:trHeight w:val="9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380 823</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380 823</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109 991</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"Бөбек" бала бақшасы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12 794</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"Әсел" бала бақшасы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11 861</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"Күншуақ" бала бақшасы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22 083</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"Майра" бала бақшасы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21 220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"Әсем" бала бақшасы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12 414</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"Балдаурен" бала бақшасы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"Аяулым" бала бақшасы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8 660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"Ақмарал" бала бақшасы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8 659</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Жылысу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14 562</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"Бүлдіршін" бала бақшасы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14 562</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Қазыбек би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23 944</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"Бейбарыс" бала бақшасы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6 805</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көгершін" бала бақшасы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8 569</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"Әлжан ана" бала бақшасы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8 570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Қарақай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14 889</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"Сәби" бала бақшасы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13 792</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Кетебай ауылындағы балабақша</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1 097</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Асықата кенті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53 034</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 бала бақшасы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30 515</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"Нұр-Асықата" бала бақшасы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22 519</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3 493</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бала бақшасы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3 493</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Ынтымақ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38 545</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төстік" бала бақшасы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17 258</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"Қуаныш" бала бақшасы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13 669</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 бала бақшасы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7 618</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Мырзакент кенті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51 652</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"Шолпан" бала бақшасы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19 450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"Гүлдер" бала бақшасы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19 001</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"Бибайша" бала бақшасы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13 201</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Жаңажол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14 470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"Арай" бала бақшасы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14 470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Атакент кенті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22 561</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"Жігер" бала бақшасы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9 301</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"Әсел" бала бақшасы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13 260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14 058</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"Айгерім" бала бақшасы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14 058</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Мақтаарал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19 624</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бала бақшасы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8 777</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"Саят" бала бақшасы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10 847</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6 895</w:t>
            </w:r>
          </w:p>
        </w:tc>
      </w:tr>
      <w:tr>
        <w:trPr>
          <w:trHeight w:val="9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6 895</w:t>
            </w:r>
          </w:p>
        </w:tc>
      </w:tr>
      <w:tr>
        <w:trPr>
          <w:trHeight w:val="9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6 895</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Достық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Аязхан Қалыбеков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Атамекен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Шаблан Ділдабеков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Қызылқұм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1 415</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Мақталы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Ынтымақ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Мақтаарал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9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9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Достық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Жаңаауыл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Аязхан Қалыбеков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Қарақай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Жолдасбай Ералиев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Мақталы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50 294</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50 294</w:t>
            </w:r>
          </w:p>
        </w:tc>
      </w:tr>
      <w:tr>
        <w:trPr>
          <w:trHeight w:val="9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50 294</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17 809</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Достық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Жаңаауыл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Жылысу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Қазыбек би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Аязхан Қалыбеков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Қарақай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Асықата кенті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2 099</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Атамекен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Шаблан Ділдабеков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Жолдасбай Ералиев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Қызылқұм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Мақталы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Ынтымақ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Мырзакент кенті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Жаңажол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Иіржар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Жолдыбай Нұрлыбаев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Атакент кенті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Мақтаарал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12 915</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Достық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Жаңаауыл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Жылысу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Қазыбек би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Аязхан Қалыбеков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Қарақай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Асықата кенті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Атамекен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Шаблан Ділдабеков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Жолдасбай Ералиев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Қызылқұм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Мақталы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Ынтымақ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Мырзакент кенті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Жаңажол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Иіржар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Жолдыбай Нұрлыбаев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Атакент кенті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Мақтаарал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Достық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Жаңаауыл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Қарақай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Шаблан Ділдабеков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Мақталы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19 020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Достық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Жаңаауыл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Жылысу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Қазыбек би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Аязхан Қалыбеков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Қарақай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Асықата кенті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Атамекен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Шаблан Ділдабеков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Жолдасбай Ералиев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Қызылқұм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Мақталы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Ынтымақ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Мырзакент кенті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Жаңажол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Иіржар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Жолдыбай Нұрлыбаев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Атакент кенті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Мақтаарал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