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9bb5" w14:textId="c2c9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 бюджет туралы" Ордабасы аудандық мәслихаттың 2009 жылғы 22 желтоқсандағы № 24/3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2010 жылғы 22 қаңтардағы N 26/1 шешімі. Оңтүстік Қазақстан облысы Ордабасы ауданының Әділет басқармасында 2010 жылғы 27 қаңтарда N 14-8-75 тіркелді. Қолданылу мерзімінің аяқталуына байланысты шешімнің күші жойылды - Оңтүстік Қазақстан облысы Ордабасы аудандық мәслихатының 2011 жылғы 6 маусымдағы N 267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Ордабасы аудандық мәслихатының 2011.06.06 N 267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Ордабасы аудандық мәслихаттың 2009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14-8-74 нөмірмен тіркелген, 2010 жылы 16 қаңтарда "Ордабасы оттары" газетінде № 3 жарияланған) шешіміне мынадай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"3 614 842" деген сандар "4 319 999"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"3 276 036" деген сандар "3 981 193"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"3 614 842" деген сандар "4 319 999"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3), 5), 6) тармақшалар төмендегі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кредиттеу - 15133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профициті - - 15 133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профицитін пайдалану -15 133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4, 5 - қосымшалары осы шешімнің 1, 2, 3, 4 –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ХХVІ сессиясының төрағасы                  М. Нақыпов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Ғ.О. Аташов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"2010 – 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 Ордабасы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қаңтар № 26/1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"2010 – 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 Ордабасы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 № 24/3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10"/>
        <w:gridCol w:w="664"/>
        <w:gridCol w:w="8151"/>
        <w:gridCol w:w="216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4 319 999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338 806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336 618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113 720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113 720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105 577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105 577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102558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23776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</w:tr>
      <w:tr>
        <w:trPr>
          <w:trHeight w:val="7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2 188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3 981 193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3 981 193</w:t>
            </w:r>
          </w:p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3 981 193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28"/>
        <w:gridCol w:w="690"/>
        <w:gridCol w:w="690"/>
        <w:gridCol w:w="7416"/>
        <w:gridCol w:w="2146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4 319 999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165 427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143 307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37 533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37 533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90 847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89 097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11 941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10 179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10 099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18 103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3 043 895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166 423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166 423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166 423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2 649 557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2 642 374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2 600 240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42 134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227 915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71 235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36 889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138 580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138 580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222 566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199 699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199 699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10 806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7 013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8 576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11 622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97 635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22 867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21 697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320 860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13 394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13 394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285 769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207 235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205 265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78 534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78 534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21 697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119 218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47 708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47 708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45 218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29 292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29 292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23 425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30 959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23 908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23 908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7 051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7 051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11 259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4 640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116 037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16 408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16 408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92 669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92 669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92 669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8 351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3 507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3 507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104 651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33 157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13 157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13 157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71 494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71 494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15 358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11 778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185 101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185 101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185 101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185 101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-15 133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"2010 – 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 Ордабасы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қаңтар № 26/1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"2010 – 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 Ордабасы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 № 24/3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10"/>
        <w:gridCol w:w="589"/>
        <w:gridCol w:w="8036"/>
        <w:gridCol w:w="219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5 189 504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409 420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407 068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149 032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149 032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131 916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131 916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110249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71157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25559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12 077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2 352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4 780 084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4 780 084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4 780 084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7"/>
        <w:gridCol w:w="651"/>
        <w:gridCol w:w="651"/>
        <w:gridCol w:w="7421"/>
        <w:gridCol w:w="222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5 189 504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194 217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167 405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44 543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44 543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103 987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103 987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14 225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20 347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12 363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12 363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3 514 523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219 357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219 357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219 357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3 203 089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3 195 250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3 141 802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92 077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34 077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25 939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219 771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193 705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193 705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14 573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7 644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117 339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9 879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26 066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26 066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24 878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812 255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786 699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702 118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123 945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36 909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36 909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33 776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37 749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30 169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30 169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14 019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208 028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208 028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208 028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208 028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27 145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17 220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9 925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10 171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5 732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39 542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39 542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24 542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24 542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19 065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14 593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</w:t>
            </w:r>
          </w:p>
        </w:tc>
      </w:tr>
      <w:tr>
        <w:trPr>
          <w:trHeight w:val="4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"2010 – 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 Ордабасы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қаңтар № 26/1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"2010 – 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 Ордабасы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 № 24/3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2010 жылға арналған аудандық бюджеттік даму бағдарламаларының тізбесі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70"/>
        <w:gridCol w:w="652"/>
        <w:gridCol w:w="712"/>
        <w:gridCol w:w="947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"2010 – 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 Ордабасы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қаңтар № 26/1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"2010 – 2012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 туралы" Ордабасы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 № 24/3 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2010 жылға арналған аудандық бюджеттен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әрбір ауылдық округтің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646"/>
        <w:gridCol w:w="603"/>
        <w:gridCol w:w="688"/>
        <w:gridCol w:w="766"/>
        <w:gridCol w:w="7032"/>
        <w:gridCol w:w="2160"/>
      </w:tblGrid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313051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90847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90847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90847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89097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191706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166423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166423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166423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4-қосымшаның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165"/>
        <w:gridCol w:w="1129"/>
        <w:gridCol w:w="1094"/>
        <w:gridCol w:w="1130"/>
        <w:gridCol w:w="1165"/>
        <w:gridCol w:w="1059"/>
        <w:gridCol w:w="1287"/>
        <w:gridCol w:w="1130"/>
        <w:gridCol w:w="1184"/>
        <w:gridCol w:w="1451"/>
      </w:tblGrid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