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6696" w14:textId="68d6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жұмыссыздарды қоғамдық жұмыстарға жіберу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әкімдігінің 2010 жылғы 19 қаңтардағы N 8 қаулысы. Оңтүстік Қазақстан облысы Ордабасы ауданының Әділет басқармасында 2010 жылғы 12 ақпанда N 14-8-77 тіркелді. Қолданылу мерзімінің аяқталуына байланысты қаулының күші жойылды - Оңтүстік Қазақстан облысы Ордабасы ауданы әкімінің 2012 жылғы 6 ақпандағы № 474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Ордабасы ауданы әкімінің 2012.02.06 № 474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"Халықты жұмыспен қамту туралы"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 бабының 5 тармағының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жұмыстарды 2010 жылға ұйымдастырушы ұйымдардың тізбесі, қоғамдық жұмыстардың түрлері мен көлемі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жұмыспен қамту және әлеуметтік бағдарламалар бөлімі (Г.Досова) бекітілген тізбеге сәйкес 2010 жылға арналған аудан бюджетінде қоғамдық жұмыстарға қарастырылған қаражат шегінде, жұмыссыздарды келісіміне сәйкес қоғамдық жұмыстарға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қатысатын жұмыссыздардың еңбек ақысы бір айлық жалақының ең төменгі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Ә.Бердімұратқа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бастап он күнтізбелік күннен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 Ш.Кенжеев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қосымшасы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Қоғамдық жұмыстарды 2010 жылға ұйымдастырушы ұйымдардың тізбесі, қоғамдық жұмыстардың түрлері мен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055"/>
        <w:gridCol w:w="4700"/>
        <w:gridCol w:w="1656"/>
      </w:tblGrid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Саны, адам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әкімдері аппараттары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қоғамдық жұмыстарды өткізуге көмектесу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әкімдері аппараттары, "Темірлан" мемлекеттік коммуналдық кәсіпорны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ағаштар отырғызу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әкімдері аппараттары, аудандық сәулет және қала құрылыс бөлімі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маңызы бар объектілерді салуға және жөндеуге көмектесуге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әкімдері аппараттары, "Темірлан" мемлекеттік коммуналдық кәсіпорны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 экологиялық сауықтандыру, көріктендіру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әкімдері аппараттары, аудандық сәулет және қала құрылыс бөлімі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 да жұмыстарды ұйымдастыруға көмектесуге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істер бөлімі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"Тәртіп" пилоттық жобасы бойынша жұмысқа көмектесу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 ауыл округ әкімі аппараты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бейімдеу орталығы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әкімдері аппараттары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рыногының негізгі индикаторларын анықтауға көмектесу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