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ff3ac" w14:textId="72ff3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Үгіттік баспа материалдары орналасатын орындарды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Ордабасы ауданы әкімдігінің 2010 жылғы 8 қыркүйектегі N 410 қаулысы. Оңтүстік Қазақстан облысы Ордабасы ауданының Әділет басқармасында 2010 жылғы 24 қыркүйекте N 14-8-90 тіркелді. Күші жойылды - Оңтүстік Қазақстан облысы Ордабасы ауданы әкімдігінің 2011 жылғы 31 қаңтардағы N 22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Күші жойылды - Оңтүстік Қазақстан облысы Ордабасы ауданы әкімдігінің 2011.01.31 N 22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«Қазақстан Республикасындағы сайлау туралы» Конституциялық заңының </w:t>
      </w:r>
      <w:r>
        <w:rPr>
          <w:rFonts w:ascii="Times New Roman"/>
          <w:b w:val="false"/>
          <w:i w:val="false"/>
          <w:color w:val="000000"/>
          <w:sz w:val="28"/>
        </w:rPr>
        <w:t>28-бабының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6-тармағына және облыстық сайлау комиссиясының 2010 жылдың 25 тамызындағы № 6 шешіміне сәйкес,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Кандидаттар үшін үгіттік баспа материалдарын орналастыру орындары қосымшаға сәйкес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 рет ресми жарияланғаннан кейін он күнтізбелік күн өткеннен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орынбасары Қ.Төлебаевқа жүктелсін.     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Ш.Кенжеев</w:t>
      </w:r>
      <w:r>
        <w:rPr>
          <w:rFonts w:ascii="Times New Roman"/>
          <w:b w:val="false"/>
          <w:i w:val="false"/>
          <w:color w:val="000000"/>
          <w:sz w:val="28"/>
        </w:rPr>
        <w:t>   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КЕЛІСІЛДІ: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Ордабасы аудандық аумақтық сайлау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комиссиясының төрағасы                     Жәкей Бостандық Бөпешбайұлы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08.09.2010 жыл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Ордабасы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08 қыркүйек 2010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410 қаулысына 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Кандидаттар үшін үгіттік баспа материалдарын орналастыратын орындар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4"/>
        <w:gridCol w:w="8148"/>
        <w:gridCol w:w="3138"/>
      </w:tblGrid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</w:p>
        </w:tc>
        <w:tc>
          <w:tcPr>
            <w:tcW w:w="8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орындар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Түрі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Бадам ауылы, Б.Момышұлы көшесіндегі Б.Омарованың дүкені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Тақта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Темірлан ауылы, Ж.Сүйіндікұлы көшесіндегі дүкен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Тақта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Темірлан ауылы, Қажымұқан және Т.Аубакиров көшелерінің қиылысы</w:t>
            </w:r>
          </w:p>
        </w:tc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Тақта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