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e1e4" w14:textId="29ce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 Қараспан ауылдық округі әкімінің 2010 жылғы 17 қыркүйектегі N 53 Шешімі. Оңтүстік Қазақстан облысы Ордабасы ауданы Әділет басқармасында 2010 жылғы 5 қарашада N 14-8-93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және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Қараспан ауыл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Қараспан ауыл округіне қарасты Төре-арық ауылындағы Комсомол көшесіне Ұлы Отан соғысының ардагері, Асылханов Пайзулланың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Қараспан ауыл округі әкімі аппаратының бас маман іс-басқарушы Т.Медеубековке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өткеннен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Қараспан ауыл округі әкімі:                А.Күдірбекұлы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