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c08" w14:textId="ae6d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 Бөген ауылдық округі әкімінің 2010 жылғы 30 маусымдағы N 7 Шешімі. Оңтүстік Қазақстан облысы Ордабасы ауданы Әділет басқармасында 2010 жылғы 13 тамызда N 14-8-88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Бөген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Бөген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 көшесіне Жиделі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Лесная көшесіне Ө.Жәнібеков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Совхозная көшесіне Ақ алтын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Көлтоған көшесіне Б.Исабаев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Кемер елді мекеніндегі атаулары жоқ көшелерге Береке, Бірлік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Бөген ауылдық округі әкімі аппаратының бас маман іс-басқарушы Е.Қонырбайға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Бөген ауылдық округ әкімі                  А.Қанаев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