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fa613" w14:textId="3afa6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Отырар аудандық мәслихаттың 2009 жылғы 23 желтоқсандағы N 25/160-IV "2010-2012 жылдарға арналған аудан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Отырар аудандық мәслихатының 2010 жылғы 20 сәуірдегі N 30/190-IV шешімі. Оңтүстік Қазақстан облысы Отырар ауданының Әділет басқармасында 2010 жылғы 22 сәуірде N 14-9-109 тіркелді. Қолданылу мерзімінің аяқталуына байланысты шешімнің күші жойылды - Оңтүстік Қазақстан облысы Отырар аудандық мәслихатының 2011 жылғы 2 наурыздағы N 34 хатымен</w:t>
      </w:r>
    </w:p>
    <w:p>
      <w:pPr>
        <w:spacing w:after="0"/>
        <w:ind w:left="0"/>
        <w:jc w:val="both"/>
      </w:pPr>
      <w:r>
        <w:rPr>
          <w:rFonts w:ascii="Times New Roman"/>
          <w:b w:val="false"/>
          <w:i w:val="false"/>
          <w:color w:val="ff0000"/>
          <w:sz w:val="28"/>
        </w:rPr>
        <w:t>      Ескерту. Қолданылу мерзімінің аяқталуына байланысты шешімнің күші жойылды - Оңтүстік Қазақстан облысы Отырар аудандық мәслихатының 2011.03.02 N 34 хатымен.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 109 бабының </w:t>
      </w:r>
      <w:r>
        <w:rPr>
          <w:rFonts w:ascii="Times New Roman"/>
          <w:b w:val="false"/>
          <w:i w:val="false"/>
          <w:color w:val="000000"/>
          <w:sz w:val="28"/>
        </w:rPr>
        <w:t>5 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"2010-2012 жылдарға арналған облыстық бюджет туралы" Оңтүстік Қазақстан облыстық мәслихатының 2009 жылғы 11 желтоқсандағы № 23/248-IV шешіміне өзгерістер мен толықтырулар енгізу туралы" Оңтүстік Қазақстан облыстық мәслихаттың 2010 жылғы 12 сәуірдегі </w:t>
      </w:r>
      <w:r>
        <w:rPr>
          <w:rFonts w:ascii="Times New Roman"/>
          <w:b w:val="false"/>
          <w:i w:val="false"/>
          <w:color w:val="000000"/>
          <w:sz w:val="28"/>
        </w:rPr>
        <w:t>№ 28/296-IV</w:t>
      </w:r>
      <w:r>
        <w:rPr>
          <w:rFonts w:ascii="Times New Roman"/>
          <w:b w:val="false"/>
          <w:i w:val="false"/>
          <w:color w:val="000000"/>
          <w:sz w:val="28"/>
        </w:rPr>
        <w:t xml:space="preserve"> нормативтік құқықтық актілерді мемлекеттік тіркеу Тізілімінде 2024 нөмірімен тіркелген шешіміне сәйкес Отырар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xml:space="preserve">
      1. "2010-2012 жылдарға арналған аудан бюджеті туралы" Отырар аудандық мәслихатының 2009 жылғы 23 желтоқсандағы </w:t>
      </w:r>
      <w:r>
        <w:rPr>
          <w:rFonts w:ascii="Times New Roman"/>
          <w:b w:val="false"/>
          <w:i w:val="false"/>
          <w:color w:val="000000"/>
          <w:sz w:val="28"/>
        </w:rPr>
        <w:t>№ 25/160-IV</w:t>
      </w:r>
      <w:r>
        <w:rPr>
          <w:rFonts w:ascii="Times New Roman"/>
          <w:b w:val="false"/>
          <w:i w:val="false"/>
          <w:color w:val="000000"/>
          <w:sz w:val="28"/>
        </w:rPr>
        <w:t xml:space="preserve"> (нормативтік құқықтық актілерді мемлекеттік тіркеу Тізілімінде 14-9-94 нөмірімен тіркелген, 2010 жылы 16 қаңтарда "Отырар алқабы" газетінде № 4-5 жарияланған) шешіміне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1) тармақшада:</w:t>
      </w:r>
      <w:r>
        <w:br/>
      </w:r>
      <w:r>
        <w:rPr>
          <w:rFonts w:ascii="Times New Roman"/>
          <w:b w:val="false"/>
          <w:i w:val="false"/>
          <w:color w:val="000000"/>
          <w:sz w:val="28"/>
        </w:rPr>
        <w:t>
      «4 889 949» деген сандар «5 200 942» деген сандармен ауыстырылсын;</w:t>
      </w:r>
      <w:r>
        <w:br/>
      </w:r>
      <w:r>
        <w:rPr>
          <w:rFonts w:ascii="Times New Roman"/>
          <w:b w:val="false"/>
          <w:i w:val="false"/>
          <w:color w:val="000000"/>
          <w:sz w:val="28"/>
        </w:rPr>
        <w:t>
      «345 840» деген сандар «555 343» деген сандармен ауыстырылсын;</w:t>
      </w:r>
      <w:r>
        <w:br/>
      </w:r>
      <w:r>
        <w:rPr>
          <w:rFonts w:ascii="Times New Roman"/>
          <w:b w:val="false"/>
          <w:i w:val="false"/>
          <w:color w:val="000000"/>
          <w:sz w:val="28"/>
        </w:rPr>
        <w:t>
      «1 026» деген сандар «19 826» деген сандармен ауыстырылсын;</w:t>
      </w:r>
      <w:r>
        <w:br/>
      </w:r>
      <w:r>
        <w:rPr>
          <w:rFonts w:ascii="Times New Roman"/>
          <w:b w:val="false"/>
          <w:i w:val="false"/>
          <w:color w:val="000000"/>
          <w:sz w:val="28"/>
        </w:rPr>
        <w:t>
      «4 538 559» деген сандар «4 621 249» деген сандармен ауыстырылсын;</w:t>
      </w:r>
      <w:r>
        <w:br/>
      </w:r>
      <w:r>
        <w:rPr>
          <w:rFonts w:ascii="Times New Roman"/>
          <w:b w:val="false"/>
          <w:i w:val="false"/>
          <w:color w:val="000000"/>
          <w:sz w:val="28"/>
        </w:rPr>
        <w:t>
      2) тармақшада:</w:t>
      </w:r>
      <w:r>
        <w:br/>
      </w:r>
      <w:r>
        <w:rPr>
          <w:rFonts w:ascii="Times New Roman"/>
          <w:b w:val="false"/>
          <w:i w:val="false"/>
          <w:color w:val="000000"/>
          <w:sz w:val="28"/>
        </w:rPr>
        <w:t>
      «4 927 700» деген сандар «5 243 882» деген сандармен ауыстырылсын;</w:t>
      </w:r>
      <w:r>
        <w:br/>
      </w:r>
      <w:r>
        <w:rPr>
          <w:rFonts w:ascii="Times New Roman"/>
          <w:b w:val="false"/>
          <w:i w:val="false"/>
          <w:color w:val="000000"/>
          <w:sz w:val="28"/>
        </w:rPr>
        <w:t>
      5) тармақшада:</w:t>
      </w:r>
      <w:r>
        <w:br/>
      </w:r>
      <w:r>
        <w:rPr>
          <w:rFonts w:ascii="Times New Roman"/>
          <w:b w:val="false"/>
          <w:i w:val="false"/>
          <w:color w:val="000000"/>
          <w:sz w:val="28"/>
        </w:rPr>
        <w:t>
      «-45 763» деген сандар «-50 952» деген сандармен ауыстырылсын;</w:t>
      </w:r>
      <w:r>
        <w:br/>
      </w:r>
      <w:r>
        <w:rPr>
          <w:rFonts w:ascii="Times New Roman"/>
          <w:b w:val="false"/>
          <w:i w:val="false"/>
          <w:color w:val="000000"/>
          <w:sz w:val="28"/>
        </w:rPr>
        <w:t>
      6) тармақшада:</w:t>
      </w:r>
      <w:r>
        <w:br/>
      </w:r>
      <w:r>
        <w:rPr>
          <w:rFonts w:ascii="Times New Roman"/>
          <w:b w:val="false"/>
          <w:i w:val="false"/>
          <w:color w:val="000000"/>
          <w:sz w:val="28"/>
        </w:rPr>
        <w:t>
      «45 763» деген сандар «50 952»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Аталған шешімнің 1, 5, 6, 7 – қосымшалары осы шешімнің 1, 2, 3, 4 – қосымшаларына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2010 жылдың 1 қаңтарынан бастап қолданысқа енгізілсін.</w:t>
      </w:r>
    </w:p>
    <w:bookmarkEnd w:id="0"/>
    <w:p>
      <w:pPr>
        <w:spacing w:after="0"/>
        <w:ind w:left="0"/>
        <w:jc w:val="both"/>
      </w:pPr>
      <w:r>
        <w:rPr>
          <w:rFonts w:ascii="Times New Roman"/>
          <w:b w:val="false"/>
          <w:i/>
          <w:color w:val="000000"/>
          <w:sz w:val="28"/>
        </w:rPr>
        <w:t>      Аудандық Мәслихат сессиясының төрағасы:    Б.Байтұрсын</w:t>
      </w:r>
    </w:p>
    <w:p>
      <w:pPr>
        <w:spacing w:after="0"/>
        <w:ind w:left="0"/>
        <w:jc w:val="both"/>
      </w:pPr>
      <w:r>
        <w:rPr>
          <w:rFonts w:ascii="Times New Roman"/>
          <w:b w:val="false"/>
          <w:i/>
          <w:color w:val="000000"/>
          <w:sz w:val="28"/>
        </w:rPr>
        <w:t>      Аудандық Мәслихат хатшысы:                 Ә.Махатай</w:t>
      </w:r>
    </w:p>
    <w:bookmarkStart w:name="z6" w:id="1"/>
    <w:p>
      <w:pPr>
        <w:spacing w:after="0"/>
        <w:ind w:left="0"/>
        <w:jc w:val="both"/>
      </w:pPr>
      <w:r>
        <w:rPr>
          <w:rFonts w:ascii="Times New Roman"/>
          <w:b w:val="false"/>
          <w:i w:val="false"/>
          <w:color w:val="000000"/>
          <w:sz w:val="28"/>
        </w:rPr>
        <w:t>
Отырар аудан мәслихатының</w:t>
      </w:r>
      <w:r>
        <w:br/>
      </w:r>
      <w:r>
        <w:rPr>
          <w:rFonts w:ascii="Times New Roman"/>
          <w:b w:val="false"/>
          <w:i w:val="false"/>
          <w:color w:val="000000"/>
          <w:sz w:val="28"/>
        </w:rPr>
        <w:t>
20 сәуірдегі 2010 жылғы</w:t>
      </w:r>
      <w:r>
        <w:br/>
      </w:r>
      <w:r>
        <w:rPr>
          <w:rFonts w:ascii="Times New Roman"/>
          <w:b w:val="false"/>
          <w:i w:val="false"/>
          <w:color w:val="000000"/>
          <w:sz w:val="28"/>
        </w:rPr>
        <w:t>
№ 30/190-ІV шешіміне</w:t>
      </w:r>
      <w:r>
        <w:br/>
      </w:r>
      <w:r>
        <w:rPr>
          <w:rFonts w:ascii="Times New Roman"/>
          <w:b w:val="false"/>
          <w:i w:val="false"/>
          <w:color w:val="000000"/>
          <w:sz w:val="28"/>
        </w:rPr>
        <w:t>
№ 1 қосымша</w:t>
      </w:r>
    </w:p>
    <w:bookmarkEnd w:id="1"/>
    <w:p>
      <w:pPr>
        <w:spacing w:after="0"/>
        <w:ind w:left="0"/>
        <w:jc w:val="both"/>
      </w:pPr>
      <w:r>
        <w:rPr>
          <w:rFonts w:ascii="Times New Roman"/>
          <w:b w:val="false"/>
          <w:i w:val="false"/>
          <w:color w:val="000000"/>
          <w:sz w:val="28"/>
        </w:rPr>
        <w:t>Отырар аудан мәслихатының</w:t>
      </w:r>
      <w:r>
        <w:br/>
      </w:r>
      <w:r>
        <w:rPr>
          <w:rFonts w:ascii="Times New Roman"/>
          <w:b w:val="false"/>
          <w:i w:val="false"/>
          <w:color w:val="000000"/>
          <w:sz w:val="28"/>
        </w:rPr>
        <w:t>
23 желтоқсан 2009 жылғы</w:t>
      </w:r>
      <w:r>
        <w:br/>
      </w:r>
      <w:r>
        <w:rPr>
          <w:rFonts w:ascii="Times New Roman"/>
          <w:b w:val="false"/>
          <w:i w:val="false"/>
          <w:color w:val="000000"/>
          <w:sz w:val="28"/>
        </w:rPr>
        <w:t>
№ 25/160-ІV шешіміне</w:t>
      </w:r>
      <w:r>
        <w:br/>
      </w:r>
      <w:r>
        <w:rPr>
          <w:rFonts w:ascii="Times New Roman"/>
          <w:b w:val="false"/>
          <w:i w:val="false"/>
          <w:color w:val="000000"/>
          <w:sz w:val="28"/>
        </w:rPr>
        <w:t>
1-қосымша</w:t>
      </w:r>
    </w:p>
    <w:p>
      <w:pPr>
        <w:spacing w:after="0"/>
        <w:ind w:left="0"/>
        <w:jc w:val="left"/>
      </w:pPr>
      <w:r>
        <w:rPr>
          <w:rFonts w:ascii="Times New Roman"/>
          <w:b/>
          <w:i w:val="false"/>
          <w:color w:val="000000"/>
        </w:rPr>
        <w:t xml:space="preserve">       2010 жылға арналған аудан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5"/>
        <w:gridCol w:w="607"/>
        <w:gridCol w:w="663"/>
        <w:gridCol w:w="8255"/>
        <w:gridCol w:w="1970"/>
      </w:tblGrid>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8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19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51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 К І Р І С Т Е Р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5200942</w:t>
            </w:r>
          </w:p>
        </w:tc>
      </w:tr>
      <w:tr>
        <w:trPr>
          <w:trHeight w:val="24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Салықтық түсімдер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555343</w:t>
            </w:r>
          </w:p>
        </w:tc>
      </w:tr>
      <w:tr>
        <w:trPr>
          <w:trHeight w:val="25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207279</w:t>
            </w:r>
          </w:p>
        </w:tc>
      </w:tr>
      <w:tr>
        <w:trPr>
          <w:trHeight w:val="25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207279</w:t>
            </w:r>
          </w:p>
        </w:tc>
      </w:tr>
      <w:tr>
        <w:trPr>
          <w:trHeight w:val="24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116819</w:t>
            </w:r>
          </w:p>
        </w:tc>
      </w:tr>
      <w:tr>
        <w:trPr>
          <w:trHeight w:val="24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116819</w:t>
            </w:r>
          </w:p>
        </w:tc>
      </w:tr>
      <w:tr>
        <w:trPr>
          <w:trHeight w:val="24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221531</w:t>
            </w:r>
          </w:p>
        </w:tc>
      </w:tr>
      <w:tr>
        <w:trPr>
          <w:trHeight w:val="24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199204</w:t>
            </w:r>
          </w:p>
        </w:tc>
      </w:tr>
      <w:tr>
        <w:trPr>
          <w:trHeight w:val="24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5125</w:t>
            </w:r>
          </w:p>
        </w:tc>
      </w:tr>
      <w:tr>
        <w:trPr>
          <w:trHeight w:val="24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15402</w:t>
            </w:r>
          </w:p>
        </w:tc>
      </w:tr>
      <w:tr>
        <w:trPr>
          <w:trHeight w:val="24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28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7147</w:t>
            </w:r>
          </w:p>
        </w:tc>
      </w:tr>
      <w:tr>
        <w:trPr>
          <w:trHeight w:val="24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1245</w:t>
            </w:r>
          </w:p>
        </w:tc>
      </w:tr>
      <w:tr>
        <w:trPr>
          <w:trHeight w:val="30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3928</w:t>
            </w:r>
          </w:p>
        </w:tc>
      </w:tr>
      <w:tr>
        <w:trPr>
          <w:trHeight w:val="28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1974</w:t>
            </w:r>
          </w:p>
        </w:tc>
      </w:tr>
      <w:tr>
        <w:trPr>
          <w:trHeight w:val="25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2567</w:t>
            </w:r>
          </w:p>
        </w:tc>
      </w:tr>
      <w:tr>
        <w:trPr>
          <w:trHeight w:val="24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2567</w:t>
            </w:r>
          </w:p>
        </w:tc>
      </w:tr>
      <w:tr>
        <w:trPr>
          <w:trHeight w:val="24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19826</w:t>
            </w:r>
          </w:p>
        </w:tc>
      </w:tr>
      <w:tr>
        <w:trPr>
          <w:trHeight w:val="24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w:t>
            </w:r>
          </w:p>
        </w:tc>
      </w:tr>
      <w:tr>
        <w:trPr>
          <w:trHeight w:val="24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w:t>
            </w:r>
          </w:p>
        </w:tc>
      </w:tr>
      <w:tr>
        <w:trPr>
          <w:trHeight w:val="24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19450</w:t>
            </w:r>
          </w:p>
        </w:tc>
      </w:tr>
      <w:tr>
        <w:trPr>
          <w:trHeight w:val="24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19450</w:t>
            </w:r>
          </w:p>
        </w:tc>
      </w:tr>
      <w:tr>
        <w:trPr>
          <w:trHeight w:val="24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4524</w:t>
            </w:r>
          </w:p>
        </w:tc>
      </w:tr>
      <w:tr>
        <w:trPr>
          <w:trHeight w:val="28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4524</w:t>
            </w:r>
          </w:p>
        </w:tc>
      </w:tr>
      <w:tr>
        <w:trPr>
          <w:trHeight w:val="24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4524</w:t>
            </w:r>
          </w:p>
        </w:tc>
      </w:tr>
      <w:tr>
        <w:trPr>
          <w:trHeight w:val="24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4621249</w:t>
            </w:r>
          </w:p>
        </w:tc>
      </w:tr>
      <w:tr>
        <w:trPr>
          <w:trHeight w:val="27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4621249</w:t>
            </w:r>
          </w:p>
        </w:tc>
      </w:tr>
      <w:tr>
        <w:trPr>
          <w:trHeight w:val="27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4621249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653"/>
        <w:gridCol w:w="653"/>
        <w:gridCol w:w="653"/>
        <w:gridCol w:w="7534"/>
        <w:gridCol w:w="1954"/>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5243882,0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мемлекеттiк қызметтер</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221212,0</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193251,0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18781,0</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18661,0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45192,0</w:t>
            </w:r>
          </w:p>
        </w:tc>
      </w:tr>
      <w:tr>
        <w:trPr>
          <w:trHeight w:val="4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44692,0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4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129278,0</w:t>
            </w:r>
          </w:p>
        </w:tc>
      </w:tr>
      <w:tr>
        <w:trPr>
          <w:trHeight w:val="73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127848,0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Қаржылық қызмет</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6480,0</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6480,0</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6280,0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мемлекеттік қызметтер</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21481,0</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21481,0</w:t>
            </w:r>
          </w:p>
        </w:tc>
      </w:tr>
      <w:tr>
        <w:trPr>
          <w:trHeight w:val="100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21081,0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5251,0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Әскери мұқтаждар</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4751,0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4751,0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4751,0</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3347767,0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Мектепке дейiнгi тәрбие және оқыту</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208679,0</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208679,0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208679,0</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Бастауыш, негізгі орта және жалпы орта білім беру</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2149263,0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2149263,0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2128576,0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20687,0</w:t>
            </w: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 саласындағы өзге де қызметтер</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989825,0</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Қаладағы аудан, аудандық маңызы бар қала, кент, ауыл (село), ауылдық (селолық) округ әкімінің аппараты</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28600,0</w:t>
            </w:r>
          </w:p>
        </w:tc>
      </w:tr>
      <w:tr>
        <w:trPr>
          <w:trHeight w:val="4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28600,0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94621,0</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9028,0</w:t>
            </w:r>
          </w:p>
        </w:tc>
      </w:tr>
      <w:tr>
        <w:trPr>
          <w:trHeight w:val="72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23645,0</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61828,0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866604,0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866604,0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қамсыздандыру</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266370,0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243255,0</w:t>
            </w:r>
          </w:p>
        </w:tc>
      </w:tr>
      <w:tr>
        <w:trPr>
          <w:trHeight w:val="4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243255,0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37506,0</w:t>
            </w:r>
          </w:p>
        </w:tc>
      </w:tr>
      <w:tr>
        <w:trPr>
          <w:trHeight w:val="73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мамандарына отын сатып алу бойынша әлеуметтік көмек көрсету</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1824,0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6514,0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2535,0</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уәкілетті органдардың шешімі бойынша азаматтардың жекелеген топтарына әлеуметтік көмек</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22852,0</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985,0</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20264,0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120662,0</w:t>
            </w:r>
          </w:p>
        </w:tc>
      </w:tr>
      <w:tr>
        <w:trPr>
          <w:trHeight w:val="73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6866,0</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мүгедектерінің жол жүруін қамтамасыз ету</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483,0</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мүгедектеріне біржолғы материалдық көмекті төлеу</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22764,0</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қамтамасыз ету салаларындағы өзге де қызметтер</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23115,0</w:t>
            </w:r>
          </w:p>
        </w:tc>
      </w:tr>
      <w:tr>
        <w:trPr>
          <w:trHeight w:val="4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23115,0</w:t>
            </w:r>
          </w:p>
        </w:tc>
      </w:tr>
      <w:tr>
        <w:trPr>
          <w:trHeight w:val="72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22665,0</w:t>
            </w:r>
          </w:p>
        </w:tc>
      </w:tr>
      <w:tr>
        <w:trPr>
          <w:trHeight w:val="4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665845,0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 шаруашылығы</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15173,0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15173,0</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15173,0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Коммуналдық шаруашылық</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516674,0</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515774,0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318125,0</w:t>
            </w:r>
          </w:p>
        </w:tc>
      </w:tr>
      <w:tr>
        <w:trPr>
          <w:trHeight w:val="72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1470,0</w:t>
            </w:r>
          </w:p>
        </w:tc>
      </w:tr>
      <w:tr>
        <w:trPr>
          <w:trHeight w:val="7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 және елді-мекендерді көркейту</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186679,0</w:t>
            </w: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133998,0</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8646,0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2475,0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5650,0</w:t>
            </w:r>
          </w:p>
        </w:tc>
      </w:tr>
      <w:tr>
        <w:trPr>
          <w:trHeight w:val="4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71500,0</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4300,0</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7200,0</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60000,0</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53852,0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53852,0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кеңістiк</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199834,0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саласындағы қызмет</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58070,0</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58070,0</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58070,0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46744,0</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46744,0</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45744,0</w:t>
            </w:r>
          </w:p>
        </w:tc>
      </w:tr>
      <w:tr>
        <w:trPr>
          <w:trHeight w:val="4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 кеңiстiк</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78121,0</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70486,0</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70486,0</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7635,0</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7135,0</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5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кеңiстiктi ұйымдастыру жөнiндегi өзге де қызметтер</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16899,0</w:t>
            </w:r>
          </w:p>
        </w:tc>
      </w:tr>
      <w:tr>
        <w:trPr>
          <w:trHeight w:val="4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6199,0</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6199,0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6349,0</w:t>
            </w:r>
          </w:p>
        </w:tc>
      </w:tr>
      <w:tr>
        <w:trPr>
          <w:trHeight w:val="73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5849,0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4351,0</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4351,0</w:t>
            </w:r>
          </w:p>
        </w:tc>
      </w:tr>
      <w:tr>
        <w:trPr>
          <w:trHeight w:val="7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192146,0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28507,0</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27377,0</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4933,0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(биометриялық шұңқырлардың) жұмыс істеуін қамтамасыз ету</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730,0</w:t>
            </w:r>
          </w:p>
        </w:tc>
      </w:tr>
      <w:tr>
        <w:trPr>
          <w:trHeight w:val="3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5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2380,0</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 энзоотиялық аурулары бойынша ветеринариялық іс-шараларды жүргізу</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17829,0</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Ауданының (облыстық маңызы бар қаланың) кәсіпкерлік және ауыл шаруашылығы бөлімі</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1130,0</w:t>
            </w:r>
          </w:p>
        </w:tc>
      </w:tr>
      <w:tr>
        <w:trPr>
          <w:trHeight w:val="7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1130,0</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 қатынастары</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8267,0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8267,0</w:t>
            </w:r>
          </w:p>
        </w:tc>
      </w:tr>
      <w:tr>
        <w:trPr>
          <w:trHeight w:val="73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5695,0</w:t>
            </w:r>
          </w:p>
        </w:tc>
      </w:tr>
      <w:tr>
        <w:trPr>
          <w:trHeight w:val="7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r>
      <w:tr>
        <w:trPr>
          <w:trHeight w:val="73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 саласындағы өзге де қызметтер</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155372,0</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70756,0</w:t>
            </w:r>
          </w:p>
        </w:tc>
      </w:tr>
      <w:tr>
        <w:trPr>
          <w:trHeight w:val="7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70756,0</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84616,0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84616,0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Өнеркәсіп, сәулет, қала құрылысы және құрылыс қызметі</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11799,0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Сәулет, қала құрылысы және құрылыс қызметі</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11799,0</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11799,0</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11579,0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172442,0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Автомобиль көлiгi</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32074,0</w:t>
            </w:r>
          </w:p>
        </w:tc>
      </w:tr>
      <w:tr>
        <w:trPr>
          <w:trHeight w:val="73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32074,0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Автомобиль жолдарының жұмыс істеуін қамтамасыз ету</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32074,0</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коммуникациялар саласындағы өзге де қызметтер</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140368,0</w:t>
            </w:r>
          </w:p>
        </w:tc>
      </w:tr>
      <w:tr>
        <w:trPr>
          <w:trHeight w:val="73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140368,0</w:t>
            </w:r>
          </w:p>
        </w:tc>
      </w:tr>
      <w:tr>
        <w:trPr>
          <w:trHeight w:val="73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140368,0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32935,0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Кәсiпкерлiк қызметтi қолдау және бәсекелестікті қорғау</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Ауданының (облыстық маңызы бар қаланың) кәсіпкерлік және ауыл шаруашылығы бөлімі</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32935,0</w:t>
            </w:r>
          </w:p>
        </w:tc>
      </w:tr>
      <w:tr>
        <w:trPr>
          <w:trHeight w:val="5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Ауданының (облыстық маңызы бар қаланың) кәсіпкерлік және ауыл шаруашылығы бөлімі</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16461,0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16261,0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10447,0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 жолаушылар көлігі және автомобиль жолдары бөлімінің қызметін қамтамасыз ету</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10347,0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6027,0</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6027,0</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128281,0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128281,0</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128281,0</w:t>
            </w:r>
          </w:p>
        </w:tc>
      </w:tr>
      <w:tr>
        <w:trPr>
          <w:trHeight w:val="5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7352,0</w:t>
            </w:r>
          </w:p>
        </w:tc>
      </w:tr>
      <w:tr>
        <w:trPr>
          <w:trHeight w:val="5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120929,0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 беру</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8012,0</w:t>
            </w:r>
          </w:p>
        </w:tc>
      </w:tr>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8012,0</w:t>
            </w:r>
          </w:p>
        </w:tc>
      </w:tr>
      <w:tr>
        <w:trPr>
          <w:trHeight w:val="7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8012,0</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8012,0</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шаруашылық бөлімі</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8012,0</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8012,0</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-50952,0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50952,0</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8012,0</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8012,0</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8012,0</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8012,0</w:t>
            </w:r>
          </w:p>
        </w:tc>
      </w:tr>
      <w:tr>
        <w:trPr>
          <w:trHeight w:val="4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8012,0</w:t>
            </w:r>
          </w:p>
        </w:tc>
      </w:tr>
      <w:tr>
        <w:trPr>
          <w:trHeight w:val="3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42940,0</w:t>
            </w:r>
          </w:p>
        </w:tc>
      </w:tr>
      <w:tr>
        <w:trPr>
          <w:trHeight w:val="3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42940,0</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42940,0</w:t>
            </w:r>
          </w:p>
        </w:tc>
      </w:tr>
      <w:tr>
        <w:trPr>
          <w:trHeight w:val="3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42940,0</w:t>
            </w:r>
          </w:p>
        </w:tc>
      </w:tr>
    </w:tbl>
    <w:bookmarkStart w:name="z7" w:id="2"/>
    <w:p>
      <w:pPr>
        <w:spacing w:after="0"/>
        <w:ind w:left="0"/>
        <w:jc w:val="both"/>
      </w:pPr>
      <w:r>
        <w:rPr>
          <w:rFonts w:ascii="Times New Roman"/>
          <w:b w:val="false"/>
          <w:i w:val="false"/>
          <w:color w:val="000000"/>
          <w:sz w:val="28"/>
        </w:rPr>
        <w:t>
Отырар аудан мәслихатының</w:t>
      </w:r>
      <w:r>
        <w:br/>
      </w:r>
      <w:r>
        <w:rPr>
          <w:rFonts w:ascii="Times New Roman"/>
          <w:b w:val="false"/>
          <w:i w:val="false"/>
          <w:color w:val="000000"/>
          <w:sz w:val="28"/>
        </w:rPr>
        <w:t>
20 сәуірдегі 2010 жылғы</w:t>
      </w:r>
      <w:r>
        <w:br/>
      </w:r>
      <w:r>
        <w:rPr>
          <w:rFonts w:ascii="Times New Roman"/>
          <w:b w:val="false"/>
          <w:i w:val="false"/>
          <w:color w:val="000000"/>
          <w:sz w:val="28"/>
        </w:rPr>
        <w:t>
№ 30/190-ІV шешіміне</w:t>
      </w:r>
      <w:r>
        <w:br/>
      </w:r>
      <w:r>
        <w:rPr>
          <w:rFonts w:ascii="Times New Roman"/>
          <w:b w:val="false"/>
          <w:i w:val="false"/>
          <w:color w:val="000000"/>
          <w:sz w:val="28"/>
        </w:rPr>
        <w:t>
№ 2 қосымша</w:t>
      </w:r>
    </w:p>
    <w:bookmarkEnd w:id="2"/>
    <w:p>
      <w:pPr>
        <w:spacing w:after="0"/>
        <w:ind w:left="0"/>
        <w:jc w:val="both"/>
      </w:pPr>
      <w:r>
        <w:rPr>
          <w:rFonts w:ascii="Times New Roman"/>
          <w:b w:val="false"/>
          <w:i w:val="false"/>
          <w:color w:val="000000"/>
          <w:sz w:val="28"/>
        </w:rPr>
        <w:t>Отырар аудан мәслихатының</w:t>
      </w:r>
      <w:r>
        <w:br/>
      </w:r>
      <w:r>
        <w:rPr>
          <w:rFonts w:ascii="Times New Roman"/>
          <w:b w:val="false"/>
          <w:i w:val="false"/>
          <w:color w:val="000000"/>
          <w:sz w:val="28"/>
        </w:rPr>
        <w:t>
23 желтоқсан 2009 жылғы</w:t>
      </w:r>
      <w:r>
        <w:br/>
      </w:r>
      <w:r>
        <w:rPr>
          <w:rFonts w:ascii="Times New Roman"/>
          <w:b w:val="false"/>
          <w:i w:val="false"/>
          <w:color w:val="000000"/>
          <w:sz w:val="28"/>
        </w:rPr>
        <w:t>
№ 25/160-ІV шешіміне</w:t>
      </w:r>
      <w:r>
        <w:br/>
      </w:r>
      <w:r>
        <w:rPr>
          <w:rFonts w:ascii="Times New Roman"/>
          <w:b w:val="false"/>
          <w:i w:val="false"/>
          <w:color w:val="000000"/>
          <w:sz w:val="28"/>
        </w:rPr>
        <w:t>
5-қосымша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0"/>
        <w:gridCol w:w="550"/>
        <w:gridCol w:w="671"/>
        <w:gridCol w:w="651"/>
        <w:gridCol w:w="9578"/>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28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мемлекеттiк қызметтер</w:t>
            </w:r>
          </w:p>
        </w:tc>
      </w:tr>
      <w:tr>
        <w:trPr>
          <w:trHeight w:val="51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r>
      <w:tr>
        <w:trPr>
          <w:trHeight w:val="49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r>
      <w:tr>
        <w:trPr>
          <w:trHeight w:val="46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46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73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Қаржылық қызмет</w:t>
            </w:r>
          </w:p>
        </w:tc>
      </w:tr>
      <w:tr>
        <w:trPr>
          <w:trHeight w:val="49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r>
      <w:tr>
        <w:trPr>
          <w:trHeight w:val="28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мемлекеттік қызметтер</w:t>
            </w:r>
          </w:p>
        </w:tc>
      </w:tr>
      <w:tr>
        <w:trPr>
          <w:trHeight w:val="49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r>
      <w:tr>
        <w:trPr>
          <w:trHeight w:val="100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Әскери мұқтаждар</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r>
      <w:tr>
        <w:trPr>
          <w:trHeight w:val="3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r>
      <w:tr>
        <w:trPr>
          <w:trHeight w:val="2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Мектепке дейiнгi тәрбие және оқыту</w:t>
            </w:r>
          </w:p>
        </w:tc>
      </w:tr>
      <w:tr>
        <w:trPr>
          <w:trHeight w:val="49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r>
      <w:tr>
        <w:trPr>
          <w:trHeight w:val="2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Бастауыш, негізгі орта және жалпы орта білім беру</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r>
      <w:tr>
        <w:trPr>
          <w:trHeight w:val="22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 саласындағы өзге де қызметтер</w:t>
            </w:r>
          </w:p>
        </w:tc>
      </w:tr>
      <w:tr>
        <w:trPr>
          <w:trHeight w:val="51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Қаладағы аудан, аудандық маңызы бар қала, кент, ауыл (село), ауылдық (селолық) округ әкімінің аппараты</w:t>
            </w:r>
          </w:p>
        </w:tc>
      </w:tr>
      <w:tr>
        <w:trPr>
          <w:trHeight w:val="48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r>
      <w:tr>
        <w:trPr>
          <w:trHeight w:val="49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r>
      <w:tr>
        <w:trPr>
          <w:trHeight w:val="72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r>
      <w:tr>
        <w:trPr>
          <w:trHeight w:val="49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49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қамсыздандыру</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w:t>
            </w:r>
          </w:p>
        </w:tc>
      </w:tr>
      <w:tr>
        <w:trPr>
          <w:trHeight w:val="48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r>
      <w:tr>
        <w:trPr>
          <w:trHeight w:val="49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мамандарына отын сатып алу бойынша әлеуметтік көмек көрсету</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r>
      <w:tr>
        <w:trPr>
          <w:trHeight w:val="49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уәкілетті органдардың шешімі бойынша азаматтардың жекелеген топтарына әлеуметтік көмек</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r>
      <w:tr>
        <w:trPr>
          <w:trHeight w:val="73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r>
      <w:tr>
        <w:trPr>
          <w:trHeight w:val="49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мүгедектерінің жол жүруін қамтамасыз ету</w:t>
            </w:r>
          </w:p>
        </w:tc>
      </w:tr>
      <w:tr>
        <w:trPr>
          <w:trHeight w:val="49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мүгедектеріне біржолғы материалдық көмекті төлеу</w:t>
            </w:r>
          </w:p>
        </w:tc>
      </w:tr>
      <w:tr>
        <w:trPr>
          <w:trHeight w:val="51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қамтамасыз ету салаларындағы өзге де қызметтер</w:t>
            </w:r>
          </w:p>
        </w:tc>
      </w:tr>
      <w:tr>
        <w:trPr>
          <w:trHeight w:val="48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r>
      <w:tr>
        <w:trPr>
          <w:trHeight w:val="72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r>
      <w:tr>
        <w:trPr>
          <w:trHeight w:val="46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r>
      <w:tr>
        <w:trPr>
          <w:trHeight w:val="22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 шаруашылығы</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r>
      <w:tr>
        <w:trPr>
          <w:trHeight w:val="49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Коммуналдық шаруашылық</w:t>
            </w:r>
          </w:p>
        </w:tc>
      </w:tr>
      <w:tr>
        <w:trPr>
          <w:trHeight w:val="49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49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r>
        <w:trPr>
          <w:trHeight w:val="72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r>
      <w:tr>
        <w:trPr>
          <w:trHeight w:val="78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 және елді-мекендерді көркейту</w:t>
            </w:r>
          </w:p>
        </w:tc>
      </w:tr>
      <w:tr>
        <w:trPr>
          <w:trHeight w:val="22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r>
      <w:tr>
        <w:trPr>
          <w:trHeight w:val="49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46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28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r>
      <w:tr>
        <w:trPr>
          <w:trHeight w:val="2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r>
      <w:tr>
        <w:trPr>
          <w:trHeight w:val="2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кеңістiк</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саласындағы қызмет</w:t>
            </w:r>
          </w:p>
        </w:tc>
      </w:tr>
      <w:tr>
        <w:trPr>
          <w:trHeight w:val="49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w:t>
            </w:r>
          </w:p>
        </w:tc>
      </w:tr>
      <w:tr>
        <w:trPr>
          <w:trHeight w:val="51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r>
      <w:tr>
        <w:trPr>
          <w:trHeight w:val="48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 кеңiстiк</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r>
      <w:tr>
        <w:trPr>
          <w:trHeight w:val="30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r>
      <w:tr>
        <w:trPr>
          <w:trHeight w:val="30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r>
      <w:tr>
        <w:trPr>
          <w:trHeight w:val="49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r>
      <w:tr>
        <w:trPr>
          <w:trHeight w:val="49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r>
      <w:tr>
        <w:trPr>
          <w:trHeight w:val="5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кеңiстiктi ұйымдастыру жөнiндегi өзге де қызметтер</w:t>
            </w:r>
          </w:p>
        </w:tc>
      </w:tr>
      <w:tr>
        <w:trPr>
          <w:trHeight w:val="48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r>
      <w:tr>
        <w:trPr>
          <w:trHeight w:val="49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r>
      <w:tr>
        <w:trPr>
          <w:trHeight w:val="73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r>
      <w:tr>
        <w:trPr>
          <w:trHeight w:val="49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r>
      <w:tr>
        <w:trPr>
          <w:trHeight w:val="78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r>
      <w:tr>
        <w:trPr>
          <w:trHeight w:val="51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49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(биометриялық шұңқырлардың) жұмыс істеуін қамтамасыз ету</w:t>
            </w:r>
          </w:p>
        </w:tc>
      </w:tr>
      <w:tr>
        <w:trPr>
          <w:trHeight w:val="3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r>
      <w:tr>
        <w:trPr>
          <w:trHeight w:val="3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r>
      <w:tr>
        <w:trPr>
          <w:trHeight w:val="5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r>
      <w:tr>
        <w:trPr>
          <w:trHeight w:val="51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 энзоотиялық аурулары бойынша ветеринариялық іс-шараларды жүргізу</w:t>
            </w:r>
          </w:p>
        </w:tc>
      </w:tr>
      <w:tr>
        <w:trPr>
          <w:trHeight w:val="51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Ауданының (облыстық маңызы бар қаланың) кәсіпкерлік және ауыл шаруашылығы бөлімі</w:t>
            </w:r>
          </w:p>
        </w:tc>
      </w:tr>
      <w:tr>
        <w:trPr>
          <w:trHeight w:val="78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r>
      <w:tr>
        <w:trPr>
          <w:trHeight w:val="28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 қатынастары</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r>
      <w:tr>
        <w:trPr>
          <w:trHeight w:val="49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r>
      <w:tr>
        <w:trPr>
          <w:trHeight w:val="79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73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 саласындағы өзге де қызметтер</w:t>
            </w:r>
          </w:p>
        </w:tc>
      </w:tr>
      <w:tr>
        <w:trPr>
          <w:trHeight w:val="51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r>
      <w:tr>
        <w:trPr>
          <w:trHeight w:val="78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r>
      <w:tr>
        <w:trPr>
          <w:trHeight w:val="28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r>
      <w:tr>
        <w:trPr>
          <w:trHeight w:val="36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Өнеркәсіп, сәулет, қала құрылысы және құрылыс қызметі</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Сәулет, қала құрылысы және құрылыс қызметі</w:t>
            </w:r>
          </w:p>
        </w:tc>
      </w:tr>
      <w:tr>
        <w:trPr>
          <w:trHeight w:val="51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r>
      <w:tr>
        <w:trPr>
          <w:trHeight w:val="49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Автомобиль көлiгi</w:t>
            </w:r>
          </w:p>
        </w:tc>
      </w:tr>
      <w:tr>
        <w:trPr>
          <w:trHeight w:val="49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Автомобиль жолдарының жұмыс істеуін қамтамасыз ету</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коммуникациялар саласындағы өзге де қызметтер</w:t>
            </w:r>
          </w:p>
        </w:tc>
      </w:tr>
      <w:tr>
        <w:trPr>
          <w:trHeight w:val="49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73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Кәсiпкерлiк қызметтi қолдау және бәсекелестікті қорғау</w:t>
            </w:r>
          </w:p>
        </w:tc>
      </w:tr>
      <w:tr>
        <w:trPr>
          <w:trHeight w:val="49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Ауданының (облыстық маңызы бар қаланың) кәсіпкерлік және ауыл шаруашылығы бөлімі</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r>
      <w:tr>
        <w:trPr>
          <w:trHeight w:val="52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Ауданының (облыстық маңызы бар қаланың) кәсіпкерлік және ауыл шаруашылығы бөлімі</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 жолаушылар көлігі және автомобиль жолдары бөлімінің қызметін қамтамасыз ету</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r>
      <w:tr>
        <w:trPr>
          <w:trHeight w:val="49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r>
      <w:tr>
        <w:trPr>
          <w:trHeight w:val="30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r>
      <w:tr>
        <w:trPr>
          <w:trHeight w:val="52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r>
      <w:tr>
        <w:trPr>
          <w:trHeight w:val="52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 беру</w:t>
            </w:r>
          </w:p>
        </w:tc>
      </w:tr>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22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r>
      <w:tr>
        <w:trPr>
          <w:trHeight w:val="58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w:t>
            </w:r>
          </w:p>
        </w:tc>
      </w:tr>
      <w:tr>
        <w:trPr>
          <w:trHeight w:val="2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шаруашылық бөлімі</w:t>
            </w:r>
          </w:p>
        </w:tc>
      </w:tr>
      <w:tr>
        <w:trPr>
          <w:trHeight w:val="72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r>
      <w:tr>
        <w:trPr>
          <w:trHeight w:val="31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r>
      <w:tr>
        <w:trPr>
          <w:trHeight w:val="31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r>
      <w:tr>
        <w:trPr>
          <w:trHeight w:val="31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r>
      <w:tr>
        <w:trPr>
          <w:trHeight w:val="31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r>
      <w:tr>
        <w:trPr>
          <w:trHeight w:val="48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r>
      <w:tr>
        <w:trPr>
          <w:trHeight w:val="2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r>
      <w:tr>
        <w:trPr>
          <w:trHeight w:val="2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r>
      <w:tr>
        <w:trPr>
          <w:trHeight w:val="30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r>
    </w:tbl>
    <w:bookmarkStart w:name="z8" w:id="3"/>
    <w:p>
      <w:pPr>
        <w:spacing w:after="0"/>
        <w:ind w:left="0"/>
        <w:jc w:val="both"/>
      </w:pPr>
      <w:r>
        <w:rPr>
          <w:rFonts w:ascii="Times New Roman"/>
          <w:b w:val="false"/>
          <w:i w:val="false"/>
          <w:color w:val="000000"/>
          <w:sz w:val="28"/>
        </w:rPr>
        <w:t>
Отырар аудан мәслихатының</w:t>
      </w:r>
      <w:r>
        <w:br/>
      </w:r>
      <w:r>
        <w:rPr>
          <w:rFonts w:ascii="Times New Roman"/>
          <w:b w:val="false"/>
          <w:i w:val="false"/>
          <w:color w:val="000000"/>
          <w:sz w:val="28"/>
        </w:rPr>
        <w:t>
20 сәуірдегі 2010 жылғы</w:t>
      </w:r>
      <w:r>
        <w:br/>
      </w:r>
      <w:r>
        <w:rPr>
          <w:rFonts w:ascii="Times New Roman"/>
          <w:b w:val="false"/>
          <w:i w:val="false"/>
          <w:color w:val="000000"/>
          <w:sz w:val="28"/>
        </w:rPr>
        <w:t>
№ 30/190-ІV шешіміне</w:t>
      </w:r>
      <w:r>
        <w:br/>
      </w:r>
      <w:r>
        <w:rPr>
          <w:rFonts w:ascii="Times New Roman"/>
          <w:b w:val="false"/>
          <w:i w:val="false"/>
          <w:color w:val="000000"/>
          <w:sz w:val="28"/>
        </w:rPr>
        <w:t>
№ 3 қосымша</w:t>
      </w:r>
    </w:p>
    <w:bookmarkEnd w:id="3"/>
    <w:p>
      <w:pPr>
        <w:spacing w:after="0"/>
        <w:ind w:left="0"/>
        <w:jc w:val="both"/>
      </w:pPr>
      <w:r>
        <w:rPr>
          <w:rFonts w:ascii="Times New Roman"/>
          <w:b w:val="false"/>
          <w:i w:val="false"/>
          <w:color w:val="000000"/>
          <w:sz w:val="28"/>
        </w:rPr>
        <w:t>Отырар аудан мәслихатының</w:t>
      </w:r>
      <w:r>
        <w:br/>
      </w:r>
      <w:r>
        <w:rPr>
          <w:rFonts w:ascii="Times New Roman"/>
          <w:b w:val="false"/>
          <w:i w:val="false"/>
          <w:color w:val="000000"/>
          <w:sz w:val="28"/>
        </w:rPr>
        <w:t>
23 желтоқсан 2009 жылғы</w:t>
      </w:r>
      <w:r>
        <w:br/>
      </w:r>
      <w:r>
        <w:rPr>
          <w:rFonts w:ascii="Times New Roman"/>
          <w:b w:val="false"/>
          <w:i w:val="false"/>
          <w:color w:val="000000"/>
          <w:sz w:val="28"/>
        </w:rPr>
        <w:t>
№ 25/160-ІV шешіміне</w:t>
      </w:r>
      <w:r>
        <w:br/>
      </w:r>
      <w:r>
        <w:rPr>
          <w:rFonts w:ascii="Times New Roman"/>
          <w:b w:val="false"/>
          <w:i w:val="false"/>
          <w:color w:val="000000"/>
          <w:sz w:val="28"/>
        </w:rPr>
        <w:t>
6-қосымша</w:t>
      </w:r>
    </w:p>
    <w:p>
      <w:pPr>
        <w:spacing w:after="0"/>
        <w:ind w:left="0"/>
        <w:jc w:val="left"/>
      </w:pPr>
      <w:r>
        <w:rPr>
          <w:rFonts w:ascii="Times New Roman"/>
          <w:b/>
          <w:i w:val="false"/>
          <w:color w:val="000000"/>
        </w:rPr>
        <w:t xml:space="preserve">       Ауыл әкімшіліктері бағдарламасының 2010 жылға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0"/>
        <w:gridCol w:w="530"/>
        <w:gridCol w:w="651"/>
        <w:gridCol w:w="690"/>
        <w:gridCol w:w="7622"/>
        <w:gridCol w:w="2017"/>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376103,0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Отырар ауданы "Қарақоңыр" ауыл округі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24062,0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8874,0</w:t>
            </w:r>
          </w:p>
        </w:tc>
      </w:tr>
      <w:tr>
        <w:trPr>
          <w:trHeight w:val="51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8874,0</w:t>
            </w:r>
          </w:p>
        </w:tc>
      </w:tr>
      <w:tr>
        <w:trPr>
          <w:trHeight w:val="52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8874,0</w:t>
            </w:r>
          </w:p>
        </w:tc>
      </w:tr>
      <w:tr>
        <w:trPr>
          <w:trHeight w:val="46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8874,0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13138,0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13138,0</w:t>
            </w:r>
          </w:p>
        </w:tc>
      </w:tr>
      <w:tr>
        <w:trPr>
          <w:trHeight w:val="51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13138,0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13138,0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Коммуналдық шаруашылық</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51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 "Аққұм" ауыл округі</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14568,0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8258,0</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8258,0</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8258,0</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8163,0</w:t>
            </w:r>
          </w:p>
        </w:tc>
      </w:tr>
      <w:tr>
        <w:trPr>
          <w:trHeight w:val="40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5460,0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5460,0</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5460,0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5460,0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Коммуналдық шаруашылық</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Отырар ауданы "Көксарай" ауыл округі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15576,0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10636,0</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10636,0</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10636,0</w:t>
            </w:r>
          </w:p>
        </w:tc>
      </w:tr>
      <w:tr>
        <w:trPr>
          <w:trHeight w:val="73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10541,0</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4290,0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4290,0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4290,0</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4290,0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Коммуналдық шаруашылық</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Отырар ауданы "Балтакөл" ауыл округі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10122,0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9686,0</w:t>
            </w:r>
          </w:p>
        </w:tc>
      </w:tr>
      <w:tr>
        <w:trPr>
          <w:trHeight w:val="36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9686,0</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9686,0</w:t>
            </w:r>
          </w:p>
        </w:tc>
      </w:tr>
      <w:tr>
        <w:trPr>
          <w:trHeight w:val="51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9591,0</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436,0</w:t>
            </w:r>
          </w:p>
        </w:tc>
      </w:tr>
      <w:tr>
        <w:trPr>
          <w:trHeight w:val="28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436,0</w:t>
            </w:r>
          </w:p>
        </w:tc>
      </w:tr>
      <w:tr>
        <w:trPr>
          <w:trHeight w:val="5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Отырар ауданы "Талапты" ауыл округі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46188,0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10694,0</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10694,0</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10694,0</w:t>
            </w:r>
          </w:p>
        </w:tc>
      </w:tr>
      <w:tr>
        <w:trPr>
          <w:trHeight w:val="73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10599,0</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35019,0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35019,0</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35019,0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35019,0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Коммуналдық шаруашылық</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425,0</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Отырар ауданы "Шілік" ауыл округі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20023,0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8543,0</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8543,0</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8543,0</w:t>
            </w:r>
          </w:p>
        </w:tc>
      </w:tr>
      <w:tr>
        <w:trPr>
          <w:trHeight w:val="73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8448,0</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10830,0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10830,0</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10830,0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10830,0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Коммуналдық шаруашылық</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8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8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Отырар ауданы "Шәуілдір" ауыл округі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108943,0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12200,0</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12200,0</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12200,0</w:t>
            </w:r>
          </w:p>
        </w:tc>
      </w:tr>
      <w:tr>
        <w:trPr>
          <w:trHeight w:val="73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12105,0</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96143,0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82343,0</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82343,0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82343,0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13800,0</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13800,0</w:t>
            </w:r>
          </w:p>
        </w:tc>
      </w:tr>
      <w:tr>
        <w:trPr>
          <w:trHeight w:val="73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13800,0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Коммуналдық шаруашылық</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8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Отырар ауданы "Темір" ауыл округі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13634,0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8894,0</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8894,0</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8894,0</w:t>
            </w:r>
          </w:p>
        </w:tc>
      </w:tr>
      <w:tr>
        <w:trPr>
          <w:trHeight w:val="73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8799,0</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4290,0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4290,0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4290,0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4290,0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Отырар ауданы "Қожатоғай" ауыл округі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19997,0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8591,0</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8591,0</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8591,0</w:t>
            </w:r>
          </w:p>
        </w:tc>
      </w:tr>
      <w:tr>
        <w:trPr>
          <w:trHeight w:val="73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8496,0</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10436,0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10436,0</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10436,0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10436,0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Коммуналдық шаруашылық</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Отырар ауданы "Маяқұм" ауыл округі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15788,0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9952,0</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9952,0</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9952,0</w:t>
            </w:r>
          </w:p>
        </w:tc>
      </w:tr>
      <w:tr>
        <w:trPr>
          <w:trHeight w:val="73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9857,0</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5366,0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5366,0</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5366,0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5366,0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8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Отырар ауданы "Отырар" ауыл округі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39110,0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9518,0</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9518,0</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9518,0</w:t>
            </w:r>
          </w:p>
        </w:tc>
      </w:tr>
      <w:tr>
        <w:trPr>
          <w:trHeight w:val="5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9423,0</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29152,0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14352,0</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14352,0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14352,0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14800,0</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14800,0</w:t>
            </w:r>
          </w:p>
        </w:tc>
      </w:tr>
      <w:tr>
        <w:trPr>
          <w:trHeight w:val="5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14800,0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w:t>
            </w:r>
          </w:p>
        </w:tc>
      </w:tr>
      <w:tr>
        <w:trPr>
          <w:trHeight w:val="28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Отырар ауданы "Ақтөбе" ауыл округі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20576,0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7664,0</w:t>
            </w:r>
          </w:p>
        </w:tc>
      </w:tr>
      <w:tr>
        <w:trPr>
          <w:trHeight w:val="28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7664,0</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7664,0</w:t>
            </w:r>
          </w:p>
        </w:tc>
      </w:tr>
      <w:tr>
        <w:trPr>
          <w:trHeight w:val="73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7469,0</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12522,0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12522,0</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12522,0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12522,0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w:t>
            </w:r>
          </w:p>
        </w:tc>
      </w:tr>
      <w:tr>
        <w:trPr>
          <w:trHeight w:val="52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Отырар ауданы "Қоғам" ауыл округі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9009,0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8484,0</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8484,0</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8484,0</w:t>
            </w:r>
          </w:p>
        </w:tc>
      </w:tr>
      <w:tr>
        <w:trPr>
          <w:trHeight w:val="52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8389,0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Коммуналдық шаруашылық</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475,0</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Отырар ауданы "Қарғалы" ауыл округі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18507,0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7284,0</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7284,0</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7284,0</w:t>
            </w:r>
          </w:p>
        </w:tc>
      </w:tr>
      <w:tr>
        <w:trPr>
          <w:trHeight w:val="73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7189,0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10633,0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10633,0</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10633,0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10633,0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590,0</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bl>
    <w:bookmarkStart w:name="z9" w:id="4"/>
    <w:p>
      <w:pPr>
        <w:spacing w:after="0"/>
        <w:ind w:left="0"/>
        <w:jc w:val="both"/>
      </w:pPr>
      <w:r>
        <w:rPr>
          <w:rFonts w:ascii="Times New Roman"/>
          <w:b w:val="false"/>
          <w:i w:val="false"/>
          <w:color w:val="000000"/>
          <w:sz w:val="28"/>
        </w:rPr>
        <w:t>
Отырар аудан мәслихатының</w:t>
      </w:r>
      <w:r>
        <w:br/>
      </w:r>
      <w:r>
        <w:rPr>
          <w:rFonts w:ascii="Times New Roman"/>
          <w:b w:val="false"/>
          <w:i w:val="false"/>
          <w:color w:val="000000"/>
          <w:sz w:val="28"/>
        </w:rPr>
        <w:t>
20 сәуірдегі 2010 жылғы</w:t>
      </w:r>
      <w:r>
        <w:br/>
      </w:r>
      <w:r>
        <w:rPr>
          <w:rFonts w:ascii="Times New Roman"/>
          <w:b w:val="false"/>
          <w:i w:val="false"/>
          <w:color w:val="000000"/>
          <w:sz w:val="28"/>
        </w:rPr>
        <w:t>
№ 30/190-ІV шешіміне</w:t>
      </w:r>
      <w:r>
        <w:br/>
      </w:r>
      <w:r>
        <w:rPr>
          <w:rFonts w:ascii="Times New Roman"/>
          <w:b w:val="false"/>
          <w:i w:val="false"/>
          <w:color w:val="000000"/>
          <w:sz w:val="28"/>
        </w:rPr>
        <w:t>
№ 4 қосымша</w:t>
      </w:r>
    </w:p>
    <w:bookmarkEnd w:id="4"/>
    <w:p>
      <w:pPr>
        <w:spacing w:after="0"/>
        <w:ind w:left="0"/>
        <w:jc w:val="both"/>
      </w:pPr>
      <w:r>
        <w:rPr>
          <w:rFonts w:ascii="Times New Roman"/>
          <w:b w:val="false"/>
          <w:i w:val="false"/>
          <w:color w:val="000000"/>
          <w:sz w:val="28"/>
        </w:rPr>
        <w:t>      Отырар аудан мәслихатының</w:t>
      </w:r>
      <w:r>
        <w:br/>
      </w:r>
      <w:r>
        <w:rPr>
          <w:rFonts w:ascii="Times New Roman"/>
          <w:b w:val="false"/>
          <w:i w:val="false"/>
          <w:color w:val="000000"/>
          <w:sz w:val="28"/>
        </w:rPr>
        <w:t>
23 желтоқсан 2009 жылғы</w:t>
      </w:r>
      <w:r>
        <w:br/>
      </w:r>
      <w:r>
        <w:rPr>
          <w:rFonts w:ascii="Times New Roman"/>
          <w:b w:val="false"/>
          <w:i w:val="false"/>
          <w:color w:val="000000"/>
          <w:sz w:val="28"/>
        </w:rPr>
        <w:t>
№ 25/160-ІV шешіміне</w:t>
      </w:r>
      <w:r>
        <w:br/>
      </w:r>
      <w:r>
        <w:rPr>
          <w:rFonts w:ascii="Times New Roman"/>
          <w:b w:val="false"/>
          <w:i w:val="false"/>
          <w:color w:val="000000"/>
          <w:sz w:val="28"/>
        </w:rPr>
        <w:t>
7-қосымша</w:t>
      </w:r>
    </w:p>
    <w:p>
      <w:pPr>
        <w:spacing w:after="0"/>
        <w:ind w:left="0"/>
        <w:jc w:val="left"/>
      </w:pPr>
      <w:r>
        <w:rPr>
          <w:rFonts w:ascii="Times New Roman"/>
          <w:b/>
          <w:i w:val="false"/>
          <w:color w:val="000000"/>
        </w:rPr>
        <w:t xml:space="preserve">       Бюджеттік инвестициялық жобаларды (бағдарламаларды)</w:t>
      </w:r>
      <w:r>
        <w:br/>
      </w:r>
      <w:r>
        <w:rPr>
          <w:rFonts w:ascii="Times New Roman"/>
          <w:b/>
          <w:i w:val="false"/>
          <w:color w:val="000000"/>
        </w:rPr>
        <w:t>
іске асыруға бағытталған, бюджеттік бағдарламалар</w:t>
      </w:r>
      <w:r>
        <w:br/>
      </w:r>
      <w:r>
        <w:rPr>
          <w:rFonts w:ascii="Times New Roman"/>
          <w:b/>
          <w:i w:val="false"/>
          <w:color w:val="000000"/>
        </w:rPr>
        <w:t>
бөлінісінде 2010 жылға арналған даму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8"/>
        <w:gridCol w:w="665"/>
        <w:gridCol w:w="670"/>
        <w:gridCol w:w="710"/>
        <w:gridCol w:w="7327"/>
        <w:gridCol w:w="2000"/>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л а р ы</w:t>
            </w:r>
          </w:p>
        </w:tc>
        <w:tc>
          <w:tcPr>
            <w:tcW w:w="0" w:type="auto"/>
            <w:vMerge/>
            <w:tcBorders>
              <w:top w:val="nil"/>
              <w:left w:val="single" w:color="cfcfcf" w:sz="5"/>
              <w:bottom w:val="single" w:color="cfcfcf" w:sz="5"/>
              <w:right w:val="single" w:color="cfcfcf" w:sz="5"/>
            </w:tcBorders>
          </w:tcP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жобалар</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1444433,0</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866604,0</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866604,0</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866604,0</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866604,0</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577829,0</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 шаруашылығы</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15173,0</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15173,0</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15173,0</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Коммуналдық шаруашылық</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508804,0</w:t>
            </w:r>
          </w:p>
        </w:tc>
      </w:tr>
      <w:tr>
        <w:trPr>
          <w:trHeight w:val="5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508804,0</w:t>
            </w:r>
          </w:p>
        </w:tc>
      </w:tr>
      <w:tr>
        <w:trPr>
          <w:trHeight w:val="31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318125,0</w:t>
            </w:r>
          </w:p>
        </w:tc>
      </w:tr>
      <w:tr>
        <w:trPr>
          <w:trHeight w:val="73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186679,0</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53852,0</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53852,0</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 объектілерін дамыту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53852,0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