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2f8d" w14:textId="5532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2009 жылғы 23 желтоқсандағы N 25/160-IV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26 мамырдағы N 31/192-IV шешімі. Оңтүстік Қазақстан облысы Отырар ауданының Әділет басқармасында 2010 жылғы 31 мамырда N 14-9-111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енгізу туралы" Оңтүстік Қазақстан облыстық мәслихаттың 2010 жылғы 19 мамырдағы </w:t>
      </w:r>
      <w:r>
        <w:rPr>
          <w:rFonts w:ascii="Times New Roman"/>
          <w:b w:val="false"/>
          <w:i w:val="false"/>
          <w:color w:val="000000"/>
          <w:sz w:val="28"/>
        </w:rPr>
        <w:t>№ 29/299-IV</w:t>
      </w:r>
      <w:r>
        <w:rPr>
          <w:rFonts w:ascii="Times New Roman"/>
          <w:b w:val="false"/>
          <w:i w:val="false"/>
          <w:color w:val="000000"/>
          <w:sz w:val="28"/>
        </w:rPr>
        <w:t xml:space="preserve"> Нормативтік құқықтық актілерді мемлекеттік тіркеу тізілімінде 2026 нөмірімен тіркелген шешіміне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Отырар аудандық мәслихатының 2009 жылғы 23 желтоқсандағы </w:t>
      </w:r>
      <w:r>
        <w:rPr>
          <w:rFonts w:ascii="Times New Roman"/>
          <w:b w:val="false"/>
          <w:i w:val="false"/>
          <w:color w:val="000000"/>
          <w:sz w:val="28"/>
        </w:rPr>
        <w:t>№ 25/160-IV</w:t>
      </w:r>
      <w:r>
        <w:rPr>
          <w:rFonts w:ascii="Times New Roman"/>
          <w:b w:val="false"/>
          <w:i w:val="false"/>
          <w:color w:val="000000"/>
          <w:sz w:val="28"/>
        </w:rPr>
        <w:t xml:space="preserve"> (Нормативтік құқықтық актілерді мемлекеттік тіркеу тізілімінде 14-9-94 нөмірімен тіркелген, 2010 жылы 16 қаңтарда "Отырар алқабы" газетінде № 4-5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«5 200 942» деген сандар «5 193 849» деген сандармен ауыстырылсын;</w:t>
      </w:r>
      <w:r>
        <w:br/>
      </w:r>
      <w:r>
        <w:rPr>
          <w:rFonts w:ascii="Times New Roman"/>
          <w:b w:val="false"/>
          <w:i w:val="false"/>
          <w:color w:val="000000"/>
          <w:sz w:val="28"/>
        </w:rPr>
        <w:t>
      «4 621 249» деген сандар «4 614 156»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«5 243 882» деген сандар «5 236 788»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 қосымшасы осы шешімнің 1 –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Б.Байтұрсын</w:t>
      </w:r>
    </w:p>
    <w:p>
      <w:pPr>
        <w:spacing w:after="0"/>
        <w:ind w:left="0"/>
        <w:jc w:val="both"/>
      </w:pPr>
      <w:r>
        <w:rPr>
          <w:rFonts w:ascii="Times New Roman"/>
          <w:b w:val="false"/>
          <w:i/>
          <w:color w:val="000000"/>
          <w:sz w:val="28"/>
        </w:rPr>
        <w:t>      Аудандық Мәслихат хатшысы:                 Ә.Махатай</w:t>
      </w:r>
    </w:p>
    <w:bookmarkStart w:name="z6"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26 мамырдағы 2010 жылғы</w:t>
      </w:r>
      <w:r>
        <w:br/>
      </w:r>
      <w:r>
        <w:rPr>
          <w:rFonts w:ascii="Times New Roman"/>
          <w:b w:val="false"/>
          <w:i w:val="false"/>
          <w:color w:val="000000"/>
          <w:sz w:val="28"/>
        </w:rPr>
        <w:t>
№ 31/192-ІV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34"/>
        <w:gridCol w:w="697"/>
        <w:gridCol w:w="8114"/>
        <w:gridCol w:w="202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5193849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221531</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4614156</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4614156</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3"/>
        <w:gridCol w:w="733"/>
        <w:gridCol w:w="753"/>
        <w:gridCol w:w="7454"/>
        <w:gridCol w:w="193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5236788,0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3347767,0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2089389,0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120662,0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516674,0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186679,0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45744,0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