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2ff5" w14:textId="7722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2009 жылғы 30 мамырдағы № 128 "Жоғары білім беретін оқу орындардың, колледж және кәсіптік лицейлердің бітірушілеріне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2010 жылғы 31 мамырдағы N 310 Қаулысы. Оңтүстік Қазақстан облысы Отырар ауданының Әділет басқармасында 2010 жылғы 18 маусымда N 14-9-114 тіркелді. Күші жойылды - Оңтүстік Қазақстан облысы Отырар ауданы әкімдігінің 2011 жылғы 22 ақпандағы N 34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2011.02.22 N 34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"Жоғары білім беретін оқу орындардың, колледж және кәсіптік лицейлердің бітірушілеріне "Жастар тағылымдамасын» ұйымдастыру туралы" Отырар ауданы әкімдігінің 2009 жылғы 30 мамырдағы </w:t>
      </w:r>
      <w:r>
        <w:rPr>
          <w:rFonts w:ascii="Times New Roman"/>
          <w:b w:val="false"/>
          <w:i w:val="false"/>
          <w:color w:val="000000"/>
          <w:sz w:val="28"/>
        </w:rPr>
        <w:t>№ 128</w:t>
      </w:r>
      <w:r>
        <w:rPr>
          <w:rFonts w:ascii="Times New Roman"/>
          <w:b w:val="false"/>
          <w:i w:val="false"/>
          <w:color w:val="000000"/>
          <w:sz w:val="28"/>
        </w:rPr>
        <w:t xml:space="preserve"> (Нормативтік құқықтық актілерді мемлекеттік тіркеу тізілімінде 14-9-88 нөмірімен тіркелген, 2009 жылғы 5 маусымдағы "Отырар алқабы" газетінің 46-47 санында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Б.Сыздықов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