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5c8d" w14:textId="1105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аудандық шақыру учаскелеріне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2010 жылғы 1 қарашадағы N 509 Қаулысы. Оңтүстік Қазақстан облысы Отырар ауданының Әділет басқармасында 2010 жылғы 25 қарашада N 14-9-136 тіркелді. Күші жойылды - Оңтүстік Қазақстан облысы Отырар ауданы әкімдігінің 2011 жылғы 20 сәуірдегі N 120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облысы Отырар ауданы әкімдігінің 2011.04.20 N 120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 еркек жынысты азаматтарды, 2011 жылдың қаңтар-наурызында аудандық қорғаныс істері жөніндегі бөліміне (Б.Ошақбаев-келісім бойынша) шақыру учаскесінде тіркеуден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аудандық шақыру учаскелеріне тіркеуді ұйымшылдықпен және сапалы өткізу мақсатында мына төмендегі құрамда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3"/>
        <w:gridCol w:w="8197"/>
      </w:tblGrid>
      <w:tr>
        <w:trPr>
          <w:trHeight w:val="64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Ошақбаев Бақытжан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Қаратайұлы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қорғаныс істері жөніндегі бөлімінің бастығы, комиссия төрағасы (келісім  бойынша);</w:t>
            </w:r>
          </w:p>
        </w:tc>
      </w:tr>
      <w:tr>
        <w:trPr>
          <w:trHeight w:val="34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Рахматулла Файзулла Рахматуллаұлы 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ішкі саясат бөлімінің бас маманы комиссия  төрағасының орынбасары;</w:t>
            </w:r>
          </w:p>
        </w:tc>
      </w:tr>
      <w:tr>
        <w:trPr>
          <w:trHeight w:val="3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
</w:t>
            </w:r>
          </w:p>
        </w:tc>
      </w:tr>
      <w:tr>
        <w:trPr>
          <w:trHeight w:val="55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Бөлегенов Нұрлан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Құрманұлы      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ішкі істер бөлімі бастығының қызмет жөніндегі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Орынбеков Жұмахан Жүсіпханұлы  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-аудандық емхананың дәрігері, медициналық комиссияның төрағасы (келісім бойынша);      </w:t>
            </w:r>
          </w:p>
        </w:tc>
      </w:tr>
      <w:tr>
        <w:trPr>
          <w:trHeight w:val="3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Түкібай Сабира Майлыбайқызы      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емхананың мейірбикесі, комиссия хатшысы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округтердiң әкiмдерiне және ұйымдардың басшыларына Қазақстан Республикасының «Әскери міндеттілік және әскери қызмет туралы»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Қорғаныс министрлігі белгiлеген мерзiмде тиiстi жергiлiктi әскери басқару органдарына шақыру учаскелерiне тiркелуге жататын әскер жасына дейiнгiлердiң тiзiмiн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емхананың бас дәрігеріне (Ш.Құрманбекова–келісім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учаскелеріне тіркелу кезінде азаматтардың әскери қызметке дайындық деңгейін анықтау үшін медициналық комиссиядан өткізу жұмыстарын ұйымдастыру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жұмыстары біткенге дейін комиссиядағы дәрігерлер мен мейірбикелерді тіркеу жөніндегі комиссияның жұмыс уақытында, негізгі жұмыс орны мен атқаратын қызметі сақтала отырып, жұмыстан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Меншік нысанына қарамастан ұйымдардың басшыларына азаматтардың негізгі жұмыс орындары бойынша жалақысын сақтай отырып, шақырушыларды әскери есепке алуға байланысты жұмыстарынан (оқуларынан)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білім бөліміне (Ж.Көлбай) аудандық қорғаныс істері жөніндегі бөлімге мектептердегі жастарды тіркеуді ұйымшылдықпен өткізуді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бөліміне (Қ.Жандарбеков-келісім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тергеу жұмыстарына және қылмыстық істерге тартылған 17 жасқа толатын азаматтардың тізімін аудандық қорғаныс істері жөніндегі бөліміне тапсыру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учаскелерінде тіркеуден жалтарып жүргендерді іздеу және әскерге шақыру учаскелеріне оларды жеткізу жөніндегі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қорғаныс істері жөніндегі бөліміне (Б.Ошақбаев-келісім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Күштеріне әскери-техникалық мамандықтар бойынша азаматтарды даярлау және жоғары әскери оқу орындарына түсу үшін кандидаттарды іріктеу жұмыстарын жүргізу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қорытындылары туралы мәліметті аудан әкіміне 2011 жылдың 8 сәуіріне дейін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Ж.Асылбекке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алғашқы ресми жарияланған күнінен бастап күнтізбелік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