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ce1a" w14:textId="cf3ce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2010 жылғы 24 желтоқсандағы N 36/229-IV шешімі. Оңтүстік Қазақстан облысы Отырар ауданының Әділет басқармасында 2010 жылғы 28 желтоқсанда N 14-9-139 тіркелді. Қолданылу мерзімінің аяқталуына байланысты шешімнің күші жойылды - Оңтүстік Қазақстан облысы Отырар аудандық мәслихатының 2012 жылғы 17 ақпандағы № 17 хатымен</w:t>
      </w:r>
    </w:p>
    <w:p>
      <w:pPr>
        <w:spacing w:after="0"/>
        <w:ind w:left="0"/>
        <w:jc w:val="both"/>
      </w:pPr>
      <w:r>
        <w:rPr>
          <w:rFonts w:ascii="Times New Roman"/>
          <w:b w:val="false"/>
          <w:i w:val="false"/>
          <w:color w:val="ff0000"/>
          <w:sz w:val="28"/>
        </w:rPr>
        <w:t>      Ескерту. Қолданылу мерзімінің аяқталуына байланысты шешімнің күші жойылды - Оңтүстік Қазақстан облысы Отырар аудандық мәслихатының 2012.02.17 № 17 хатымен.</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9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Отырар аудандық мәслихатының 2011-2013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2011 жылға мынадай көлемде бекітілсін:</w:t>
      </w:r>
      <w:r>
        <w:br/>
      </w:r>
      <w:r>
        <w:rPr>
          <w:rFonts w:ascii="Times New Roman"/>
          <w:b w:val="false"/>
          <w:i w:val="false"/>
          <w:color w:val="000000"/>
          <w:sz w:val="28"/>
        </w:rPr>
        <w:t>
      1) кірістер – 5 964 189 мың теңге оның ішінде:</w:t>
      </w:r>
      <w:r>
        <w:br/>
      </w:r>
      <w:r>
        <w:rPr>
          <w:rFonts w:ascii="Times New Roman"/>
          <w:b w:val="false"/>
          <w:i w:val="false"/>
          <w:color w:val="000000"/>
          <w:sz w:val="28"/>
        </w:rPr>
        <w:t>
      салықтық түсімдер – 579 329 мың теңге;</w:t>
      </w:r>
      <w:r>
        <w:br/>
      </w:r>
      <w:r>
        <w:rPr>
          <w:rFonts w:ascii="Times New Roman"/>
          <w:b w:val="false"/>
          <w:i w:val="false"/>
          <w:color w:val="000000"/>
          <w:sz w:val="28"/>
        </w:rPr>
        <w:t>
      салықтық емес түсімдер – 9 713 мың теңге;</w:t>
      </w:r>
      <w:r>
        <w:br/>
      </w:r>
      <w:r>
        <w:rPr>
          <w:rFonts w:ascii="Times New Roman"/>
          <w:b w:val="false"/>
          <w:i w:val="false"/>
          <w:color w:val="000000"/>
          <w:sz w:val="28"/>
        </w:rPr>
        <w:t>
      негізгі капиталды сатудан түсетін түсімдер – 18 436 мың теңге;</w:t>
      </w:r>
      <w:r>
        <w:br/>
      </w:r>
      <w:r>
        <w:rPr>
          <w:rFonts w:ascii="Times New Roman"/>
          <w:b w:val="false"/>
          <w:i w:val="false"/>
          <w:color w:val="000000"/>
          <w:sz w:val="28"/>
        </w:rPr>
        <w:t>
      трансферттер түсімі – 5 356 711 мың теңге;</w:t>
      </w:r>
      <w:r>
        <w:br/>
      </w:r>
      <w:r>
        <w:rPr>
          <w:rFonts w:ascii="Times New Roman"/>
          <w:b w:val="false"/>
          <w:i w:val="false"/>
          <w:color w:val="000000"/>
          <w:sz w:val="28"/>
        </w:rPr>
        <w:t>
      2) шығындар – 6 022 173 мың теңге:</w:t>
      </w:r>
      <w:r>
        <w:br/>
      </w:r>
      <w:r>
        <w:rPr>
          <w:rFonts w:ascii="Times New Roman"/>
          <w:b w:val="false"/>
          <w:i w:val="false"/>
          <w:color w:val="000000"/>
          <w:sz w:val="28"/>
        </w:rPr>
        <w:t>
      3) таза бюджеттік кредиттеу – 16 403 мың теңге;</w:t>
      </w:r>
      <w:r>
        <w:br/>
      </w:r>
      <w:r>
        <w:rPr>
          <w:rFonts w:ascii="Times New Roman"/>
          <w:b w:val="false"/>
          <w:i w:val="false"/>
          <w:color w:val="000000"/>
          <w:sz w:val="28"/>
        </w:rPr>
        <w:t>
      бюджеттік кредиттер – 16 937 мың теңге;</w:t>
      </w:r>
      <w:r>
        <w:br/>
      </w:r>
      <w:r>
        <w:rPr>
          <w:rFonts w:ascii="Times New Roman"/>
          <w:b w:val="false"/>
          <w:i w:val="false"/>
          <w:color w:val="000000"/>
          <w:sz w:val="28"/>
        </w:rPr>
        <w:t>
      бюджеттік кредиттерді өтеу – 534 мың теңге;</w:t>
      </w:r>
      <w:r>
        <w:br/>
      </w:r>
      <w:r>
        <w:rPr>
          <w:rFonts w:ascii="Times New Roman"/>
          <w:b w:val="false"/>
          <w:i w:val="false"/>
          <w:color w:val="000000"/>
          <w:sz w:val="28"/>
        </w:rPr>
        <w:t>
      4) қаржы активтерімен операциялар бойынша сальдо – 0:</w:t>
      </w:r>
      <w:r>
        <w:br/>
      </w:r>
      <w:r>
        <w:rPr>
          <w:rFonts w:ascii="Times New Roman"/>
          <w:b w:val="false"/>
          <w:i w:val="false"/>
          <w:color w:val="000000"/>
          <w:sz w:val="28"/>
        </w:rPr>
        <w:t>
      5) бюджет тапшылығы (профициті) - - 74 387 мың теңге;</w:t>
      </w:r>
      <w:r>
        <w:br/>
      </w:r>
      <w:r>
        <w:rPr>
          <w:rFonts w:ascii="Times New Roman"/>
          <w:b w:val="false"/>
          <w:i w:val="false"/>
          <w:color w:val="000000"/>
          <w:sz w:val="28"/>
        </w:rPr>
        <w:t>
      6) бюджет тапшылығын қаржыландыру (профицитті пайдалану) – 74 387 мың теңге:</w:t>
      </w:r>
      <w:r>
        <w:br/>
      </w:r>
      <w:r>
        <w:rPr>
          <w:rFonts w:ascii="Times New Roman"/>
          <w:b w:val="false"/>
          <w:i w:val="false"/>
          <w:color w:val="000000"/>
          <w:sz w:val="28"/>
        </w:rPr>
        <w:t>
      қарыздарды өтеу – 534 мың теңге;</w:t>
      </w:r>
      <w:r>
        <w:br/>
      </w:r>
      <w:r>
        <w:rPr>
          <w:rFonts w:ascii="Times New Roman"/>
          <w:b w:val="false"/>
          <w:i w:val="false"/>
          <w:color w:val="000000"/>
          <w:sz w:val="28"/>
        </w:rPr>
        <w:t>
      бюджет қаражатының пайдаланатын қалдықтары – 57 984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Отырар аудандық мәслихатының 2011.11.09 </w:t>
      </w:r>
      <w:r>
        <w:rPr>
          <w:rFonts w:ascii="Times New Roman"/>
          <w:b w:val="false"/>
          <w:i w:val="false"/>
          <w:color w:val="000000"/>
          <w:sz w:val="28"/>
        </w:rPr>
        <w:t>N 47/300-IV</w:t>
      </w:r>
      <w:r>
        <w:rPr>
          <w:rFonts w:ascii="Times New Roman"/>
          <w:b w:val="false"/>
          <w:i w:val="false"/>
          <w:color w:val="ff0000"/>
          <w:sz w:val="28"/>
        </w:rPr>
        <w:t xml:space="preserve"> (2011 жылдың 1 қаңтарынан бастап қолданысқа енгізілсін) Шешімімен.</w:t>
      </w:r>
      <w:r>
        <w:br/>
      </w:r>
      <w:r>
        <w:rPr>
          <w:rFonts w:ascii="Times New Roman"/>
          <w:b w:val="false"/>
          <w:i w:val="false"/>
          <w:color w:val="000000"/>
          <w:sz w:val="28"/>
        </w:rPr>
        <w:t>
      1-1. 2011 жылғы облыстық бюджеттен аудандық бюджетке берілетін бюджеттік субвенция «2011-2013 жылдарға арналған облыстық бюджет туралы» Оңтүстік Қазақстан облыстық мәслихаттың 2010 жылғы 10 желтоқсандағы </w:t>
      </w:r>
      <w:r>
        <w:rPr>
          <w:rFonts w:ascii="Times New Roman"/>
          <w:b w:val="false"/>
          <w:i w:val="false"/>
          <w:color w:val="000000"/>
          <w:sz w:val="28"/>
        </w:rPr>
        <w:t>№ 35/349-IV</w:t>
      </w:r>
      <w:r>
        <w:rPr>
          <w:rFonts w:ascii="Times New Roman"/>
          <w:b w:val="false"/>
          <w:i w:val="false"/>
          <w:color w:val="000000"/>
          <w:sz w:val="28"/>
        </w:rPr>
        <w:t xml:space="preserve"> шешіміне сәйкес 3 433 448 мың теңге көлемінде белгіленсін.</w:t>
      </w:r>
      <w:r>
        <w:br/>
      </w:r>
      <w:r>
        <w:rPr>
          <w:rFonts w:ascii="Times New Roman"/>
          <w:b w:val="false"/>
          <w:i w:val="false"/>
          <w:color w:val="000000"/>
          <w:sz w:val="28"/>
        </w:rPr>
        <w:t>
</w:t>
      </w:r>
      <w:r>
        <w:rPr>
          <w:rFonts w:ascii="Times New Roman"/>
          <w:b w:val="false"/>
          <w:i w:val="false"/>
          <w:color w:val="ff0000"/>
          <w:sz w:val="28"/>
        </w:rPr>
        <w:t xml:space="preserve">      Ескерту. Шешім 1-1 тармақпен толықтырылды - Оңтүстік Қазақстан облысы Отырар аудандық мәслихатының 2011.03.04 </w:t>
      </w:r>
      <w:r>
        <w:rPr>
          <w:rFonts w:ascii="Times New Roman"/>
          <w:b w:val="false"/>
          <w:i w:val="false"/>
          <w:color w:val="000000"/>
          <w:sz w:val="28"/>
        </w:rPr>
        <w:t>N 38/245-IV</w:t>
      </w:r>
      <w:r>
        <w:rPr>
          <w:rFonts w:ascii="Times New Roman"/>
          <w:b w:val="false"/>
          <w:i w:val="false"/>
          <w:color w:val="ff0000"/>
          <w:sz w:val="28"/>
        </w:rPr>
        <w:t xml:space="preserve"> (2011 жылдың 1 қаңтарынан бастап қолданысқа енгізілсін) Шешімімен.</w:t>
      </w:r>
      <w:r>
        <w:br/>
      </w:r>
      <w:r>
        <w:rPr>
          <w:rFonts w:ascii="Times New Roman"/>
          <w:b w:val="false"/>
          <w:i w:val="false"/>
          <w:color w:val="000000"/>
          <w:sz w:val="28"/>
        </w:rPr>
        <w:t>
</w:t>
      </w:r>
      <w:r>
        <w:rPr>
          <w:rFonts w:ascii="Times New Roman"/>
          <w:b w:val="false"/>
          <w:i w:val="false"/>
          <w:color w:val="000000"/>
          <w:sz w:val="28"/>
        </w:rPr>
        <w:t>
      2. 2011 жылға жеке табыс салығы мен әлеуметтік салықтың түсімдерінің жалпы сомасының 50 пайыз облыс бюджетіне аударылатын болып белгіленсін.</w:t>
      </w:r>
      <w:r>
        <w:br/>
      </w:r>
      <w:r>
        <w:rPr>
          <w:rFonts w:ascii="Times New Roman"/>
          <w:b w:val="false"/>
          <w:i w:val="false"/>
          <w:color w:val="000000"/>
          <w:sz w:val="28"/>
        </w:rPr>
        <w:t>
</w:t>
      </w:r>
      <w:r>
        <w:rPr>
          <w:rFonts w:ascii="Times New Roman"/>
          <w:b w:val="false"/>
          <w:i w:val="false"/>
          <w:color w:val="000000"/>
          <w:sz w:val="28"/>
        </w:rPr>
        <w:t>
      3. Ауыл әкімшіліктері бағдарламасының 2011 жылға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2011 жылға арналған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атқарылуы барысында қысқартылуға жатпайтын жергілікті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жобаларды (бағдарламаларды) іске асыруға бағытталған, бюджеттік бағдарламалар бөлінісінде 2011 жылға арналған даму бағдарламаларының тізбесі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2011 жылға аудандық бюджеттен қаржыландырылатын ауылдық (селолық) жерде жұмыс істейтін әлеуметтік қамсыздандыру, білім беру, мәдениет және спорт саласының азаматтық қызметшілеріне, бюджет қаражаты есебінен, осы түрлерімен қалалық жағдайда айналысатын азаматтық қызметшілердің жалақыларымен және ставкалармен салыстырғанда жиырма бес процентке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Оңтүстік Қазақстан облысы Отырар аудандық мәслихатының 2011.05.24 </w:t>
      </w:r>
      <w:r>
        <w:rPr>
          <w:rFonts w:ascii="Times New Roman"/>
          <w:b w:val="false"/>
          <w:i w:val="false"/>
          <w:color w:val="000000"/>
          <w:sz w:val="28"/>
        </w:rPr>
        <w:t>N 41/264-IV</w:t>
      </w:r>
      <w:r>
        <w:rPr>
          <w:rFonts w:ascii="Times New Roman"/>
          <w:b w:val="false"/>
          <w:i w:val="false"/>
          <w:color w:val="ff0000"/>
          <w:sz w:val="28"/>
        </w:rPr>
        <w:t xml:space="preserve"> (2011 жылдың 1 қаңтарынан бастап қолданысқа енгізілсін) Шешімімен. </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органының 2011 жылға арналған резерві 11 353 мың теңге сомасында белгіленсін, оның ішінде:</w:t>
      </w:r>
      <w:r>
        <w:br/>
      </w:r>
      <w:r>
        <w:rPr>
          <w:rFonts w:ascii="Times New Roman"/>
          <w:b w:val="false"/>
          <w:i w:val="false"/>
          <w:color w:val="000000"/>
          <w:sz w:val="28"/>
        </w:rPr>
        <w:t>
      Шұғыл шығындарға арналған ауданның (облыстық маңызы бар қаланың) жергілікті атқарушы органының резерві 11353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9.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Аудандық мәслихат сессиясының төрағасы     Ә.Махатай</w:t>
      </w:r>
    </w:p>
    <w:p>
      <w:pPr>
        <w:spacing w:after="0"/>
        <w:ind w:left="0"/>
        <w:jc w:val="both"/>
      </w:pPr>
      <w:r>
        <w:rPr>
          <w:rFonts w:ascii="Times New Roman"/>
          <w:b w:val="false"/>
          <w:i/>
          <w:color w:val="000000"/>
          <w:sz w:val="28"/>
        </w:rPr>
        <w:t>      Аудандық мәслихат хатшысы                  Ә.Махатай</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36/229-ІV шешіміне № 1-қосымша</w:t>
      </w:r>
    </w:p>
    <w:bookmarkEnd w:id="1"/>
    <w:p>
      <w:pPr>
        <w:spacing w:after="0"/>
        <w:ind w:left="0"/>
        <w:jc w:val="left"/>
      </w:pPr>
      <w:r>
        <w:rPr>
          <w:rFonts w:ascii="Times New Roman"/>
          <w:b/>
          <w:i w:val="false"/>
          <w:color w:val="000000"/>
        </w:rPr>
        <w:t xml:space="preserve">       2011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2011.11.09 </w:t>
      </w:r>
      <w:r>
        <w:rPr>
          <w:rFonts w:ascii="Times New Roman"/>
          <w:b w:val="false"/>
          <w:i w:val="false"/>
          <w:color w:val="ff0000"/>
          <w:sz w:val="28"/>
        </w:rPr>
        <w:t>№ 47/300-IV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547"/>
        <w:gridCol w:w="1892"/>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5964189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579329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303755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272011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2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5356711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530"/>
        <w:gridCol w:w="690"/>
        <w:gridCol w:w="670"/>
        <w:gridCol w:w="7703"/>
        <w:gridCol w:w="19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6022173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270602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248231</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20504</w:t>
            </w:r>
          </w:p>
        </w:tc>
      </w:tr>
      <w:tr>
        <w:trPr>
          <w:trHeight w:val="5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55298</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54914</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22371</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3708392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375357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353922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352173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2821565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2821565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2735548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511470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239088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209241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26229</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108764</w:t>
            </w:r>
          </w:p>
        </w:tc>
      </w:tr>
      <w:tr>
        <w:trPr>
          <w:trHeight w:val="75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29847</w:t>
            </w:r>
          </w:p>
        </w:tc>
      </w:tr>
      <w:tr>
        <w:trPr>
          <w:trHeight w:val="7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1049144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164156</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227892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56110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161964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50793</w:t>
            </w:r>
          </w:p>
        </w:tc>
      </w:tr>
      <w:tr>
        <w:trPr>
          <w:trHeight w:val="4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ветеринария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142415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10589</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5169</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16403</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және ауыл шаруашылық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31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5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16937</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жоғарғы тұрған бюджет алдындағы борышын өтеу</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57984</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2-қосымша</w:t>
      </w:r>
    </w:p>
    <w:bookmarkEnd w:id="2"/>
    <w:p>
      <w:pPr>
        <w:spacing w:after="0"/>
        <w:ind w:left="0"/>
        <w:jc w:val="left"/>
      </w:pPr>
      <w:r>
        <w:rPr>
          <w:rFonts w:ascii="Times New Roman"/>
          <w:b/>
          <w:i w:val="false"/>
          <w:color w:val="000000"/>
        </w:rPr>
        <w:t xml:space="preserve">       2012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Отырар аудандық мәслихатының 2011.10.21 </w:t>
      </w:r>
      <w:r>
        <w:rPr>
          <w:rFonts w:ascii="Times New Roman"/>
          <w:b w:val="false"/>
          <w:i w:val="false"/>
          <w:color w:val="ff0000"/>
          <w:sz w:val="28"/>
        </w:rPr>
        <w:t>№ 46/297-IV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88"/>
        <w:gridCol w:w="1951"/>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596728</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153675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126182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302872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276934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4887</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4105944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32"/>
        <w:gridCol w:w="670"/>
        <w:gridCol w:w="651"/>
        <w:gridCol w:w="7720"/>
        <w:gridCol w:w="1958"/>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4705240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324697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288302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28710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60927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194665</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192705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27970</w:t>
            </w:r>
          </w:p>
        </w:tc>
      </w:tr>
      <w:tr>
        <w:trPr>
          <w:trHeight w:val="7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36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ауқымындағы төтенше жағдайлардың алдын алу және оларды жою</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3312857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260208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2886650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2833291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53359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165999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126417</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299242</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268374</w:t>
            </w: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20918</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31174</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167292</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30868</w:t>
            </w:r>
          </w:p>
        </w:tc>
      </w:tr>
      <w:tr>
        <w:trPr>
          <w:trHeight w:val="76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29868</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330629</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27100</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213571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211771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197601</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89958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48366</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73209</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82813</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80633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56225</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4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23420</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9136</w:t>
            </w:r>
          </w:p>
        </w:tc>
      </w:tr>
      <w:tr>
        <w:trPr>
          <w:trHeight w:val="7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6281</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35580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19513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16067</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r>
      <w:tr>
        <w:trPr>
          <w:trHeight w:val="7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51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22678</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15297</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11986</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78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5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5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3-қосымша</w:t>
      </w:r>
    </w:p>
    <w:bookmarkEnd w:id="3"/>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Отырар аудандық мәслихатының 2011.10.21 </w:t>
      </w:r>
      <w:r>
        <w:rPr>
          <w:rFonts w:ascii="Times New Roman"/>
          <w:b w:val="false"/>
          <w:i w:val="false"/>
          <w:color w:val="ff0000"/>
          <w:sz w:val="28"/>
        </w:rPr>
        <w:t>№ 46/297-IV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49"/>
        <w:gridCol w:w="526"/>
        <w:gridCol w:w="8469"/>
        <w:gridCol w:w="1970"/>
      </w:tblGrid>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51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 І Р І С Т Е 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611760</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156205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312687</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284614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18930</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0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3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8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r>
        <w:trPr>
          <w:trHeight w:val="27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3950972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1"/>
        <w:gridCol w:w="651"/>
        <w:gridCol w:w="710"/>
        <w:gridCol w:w="7679"/>
        <w:gridCol w:w="197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4565496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292392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195698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193598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28062</w:t>
            </w:r>
          </w:p>
        </w:tc>
      </w:tr>
      <w:tr>
        <w:trPr>
          <w:trHeight w:val="100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31810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3319661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2913683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2856912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143530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13107</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101853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31282</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182349</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12466</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31196</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29996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143507</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6084</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51837</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248313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83718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66415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9229</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6308</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34671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20549</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16501</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51100</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7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операциялар бойынша сальдо</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bl>
    <w:bookmarkStart w:name="z14"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 № 36/229-ІV</w:t>
      </w:r>
      <w:r>
        <w:br/>
      </w:r>
      <w:r>
        <w:rPr>
          <w:rFonts w:ascii="Times New Roman"/>
          <w:b w:val="false"/>
          <w:i w:val="false"/>
          <w:color w:val="000000"/>
          <w:sz w:val="28"/>
        </w:rPr>
        <w:t>
шешіміне 4-қосымша</w:t>
      </w:r>
    </w:p>
    <w:bookmarkEnd w:id="4"/>
    <w:p>
      <w:pPr>
        <w:spacing w:after="0"/>
        <w:ind w:left="0"/>
        <w:jc w:val="left"/>
      </w:pPr>
      <w:r>
        <w:rPr>
          <w:rFonts w:ascii="Times New Roman"/>
          <w:b/>
          <w:i w:val="false"/>
          <w:color w:val="000000"/>
        </w:rPr>
        <w:t xml:space="preserve">        Ауыл әкімшіліктері бағдарламасының 2011 жылға тізбесі</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Отырар аудандық мәслихатының 2011.11.09 </w:t>
      </w:r>
      <w:r>
        <w:rPr>
          <w:rFonts w:ascii="Times New Roman"/>
          <w:b w:val="false"/>
          <w:i w:val="false"/>
          <w:color w:val="ff0000"/>
          <w:sz w:val="28"/>
        </w:rPr>
        <w:t>№ 47/300-IV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469"/>
        <w:gridCol w:w="651"/>
        <w:gridCol w:w="690"/>
        <w:gridCol w:w="7586"/>
        <w:gridCol w:w="199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545881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ауыл округтерінің жиыны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543312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172429</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164836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351353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349604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"Қарақоңыр"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12424</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Отырар ауданы "Аққұм" ауыл округі</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"Көксарай"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26126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"Балтакөл"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"Талапты"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34285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13787</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13667</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18798</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"Шілік"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12145</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"Шәуілдір"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178128</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161530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160829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"Темір"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40852</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11202</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"Қожатоғай"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12202</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11609</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11539</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"Маяқұм"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"Отырар"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41384</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11683</w:t>
            </w:r>
          </w:p>
        </w:tc>
      </w:tr>
      <w:tr>
        <w:trPr>
          <w:trHeight w:val="5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29101</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"Ақтөбе"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29873</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2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18136,0</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"Қоғам"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11095</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Отырар ауданы "Қарғалы" ауыл округі </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11288</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9743</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10651</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10581</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5"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 № 36/229-ІV</w:t>
      </w:r>
      <w:r>
        <w:br/>
      </w:r>
      <w:r>
        <w:rPr>
          <w:rFonts w:ascii="Times New Roman"/>
          <w:b w:val="false"/>
          <w:i w:val="false"/>
          <w:color w:val="000000"/>
          <w:sz w:val="28"/>
        </w:rPr>
        <w:t>
      шешіміне 5-қосымша</w:t>
      </w:r>
    </w:p>
    <w:bookmarkEnd w:id="5"/>
    <w:p>
      <w:pPr>
        <w:spacing w:after="0"/>
        <w:ind w:left="0"/>
        <w:jc w:val="both"/>
      </w:pPr>
      <w:r>
        <w:rPr>
          <w:rFonts w:ascii="Times New Roman"/>
          <w:b w:val="false"/>
          <w:i w:val="false"/>
          <w:color w:val="ff0000"/>
          <w:sz w:val="28"/>
        </w:rPr>
        <w:t xml:space="preserve">      Ескерту. 5-Қосымша жаңа редакцияда - Оңтүстік Қазақстан облысы Отырар аудандық мәслихатының 2011.10.21 </w:t>
      </w:r>
      <w:r>
        <w:rPr>
          <w:rFonts w:ascii="Times New Roman"/>
          <w:b w:val="false"/>
          <w:i w:val="false"/>
          <w:color w:val="ff0000"/>
          <w:sz w:val="28"/>
        </w:rPr>
        <w:t>№ 46/297-IV</w:t>
      </w:r>
      <w:r>
        <w:rPr>
          <w:rFonts w:ascii="Times New Roman"/>
          <w:b w:val="false"/>
          <w:i w:val="false"/>
          <w:color w:val="ff0000"/>
          <w:sz w:val="28"/>
        </w:rPr>
        <w:t xml:space="preserve"> (2011 жылдың 1 қаңтарынан бастап қолданысқа енгізілсін)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499"/>
        <w:gridCol w:w="711"/>
        <w:gridCol w:w="729"/>
        <w:gridCol w:w="941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46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Қаладағы аудан, аудандық маңызы бар қала, кент, ауыл (село), ауылдық (селолық) округ әкімінің аппараты</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r>
      <w:tr>
        <w:trPr>
          <w:trHeight w:val="5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(биометриялық шұңқырлардың)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Эпозоотияға қарсы іс-шаралар жүргізу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r>
      <w:tr>
        <w:trPr>
          <w:trHeight w:val="51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25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Ауданының (облыстық маңызы бар қаланың) кәсіпкерлік және ауыл шаруашылығы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кәсіпкерлік,өнеркәсіп және ауыл шаруашылығы саласындағы мемлекеттік саясатты іске асыру жөніндегі қызметтер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7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5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r>
      <w:tr>
        <w:trPr>
          <w:trHeight w:val="31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болатын операциялар бойынша сальдо</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0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95"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r>
        <w:trPr>
          <w:trHeight w:val="24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16"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 № 36/229-ІV</w:t>
      </w:r>
      <w:r>
        <w:br/>
      </w:r>
      <w:r>
        <w:rPr>
          <w:rFonts w:ascii="Times New Roman"/>
          <w:b w:val="false"/>
          <w:i w:val="false"/>
          <w:color w:val="000000"/>
          <w:sz w:val="28"/>
        </w:rPr>
        <w:t>
шешіміне 6-қосымша</w:t>
      </w:r>
    </w:p>
    <w:bookmarkEnd w:id="6"/>
    <w:p>
      <w:pPr>
        <w:spacing w:after="0"/>
        <w:ind w:left="0"/>
        <w:jc w:val="left"/>
      </w:pPr>
      <w:r>
        <w:rPr>
          <w:rFonts w:ascii="Times New Roman"/>
          <w:b/>
          <w:i w:val="false"/>
          <w:color w:val="000000"/>
        </w:rPr>
        <w:t xml:space="preserve">       2011 жылға арналған аудандық бюджеттің атқарылуы</w:t>
      </w:r>
      <w:r>
        <w:br/>
      </w:r>
      <w:r>
        <w:rPr>
          <w:rFonts w:ascii="Times New Roman"/>
          <w:b/>
          <w:i w:val="false"/>
          <w:color w:val="000000"/>
        </w:rPr>
        <w:t>
барысында қысқартылуға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84"/>
        <w:gridCol w:w="709"/>
        <w:gridCol w:w="727"/>
        <w:gridCol w:w="674"/>
        <w:gridCol w:w="8765"/>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7" w:id="7"/>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24 желтоқсан 2010 жылғы</w:t>
      </w:r>
      <w:r>
        <w:br/>
      </w:r>
      <w:r>
        <w:rPr>
          <w:rFonts w:ascii="Times New Roman"/>
          <w:b w:val="false"/>
          <w:i w:val="false"/>
          <w:color w:val="000000"/>
          <w:sz w:val="28"/>
        </w:rPr>
        <w:t>
№ 35/229-ІV шешіміне</w:t>
      </w:r>
      <w:r>
        <w:br/>
      </w:r>
      <w:r>
        <w:rPr>
          <w:rFonts w:ascii="Times New Roman"/>
          <w:b w:val="false"/>
          <w:i w:val="false"/>
          <w:color w:val="000000"/>
          <w:sz w:val="28"/>
        </w:rPr>
        <w:t>
№ 7 қосымша</w:t>
      </w:r>
    </w:p>
    <w:bookmarkEnd w:id="7"/>
    <w:p>
      <w:pPr>
        <w:spacing w:after="0"/>
        <w:ind w:left="0"/>
        <w:jc w:val="left"/>
      </w:pPr>
      <w:r>
        <w:rPr>
          <w:rFonts w:ascii="Times New Roman"/>
          <w:b/>
          <w:i w:val="false"/>
          <w:color w:val="000000"/>
        </w:rPr>
        <w:t xml:space="preserve">       Бюджеттік инвестициялық жобаларды (бағдарламаларды)</w:t>
      </w:r>
      <w:r>
        <w:br/>
      </w:r>
      <w:r>
        <w:rPr>
          <w:rFonts w:ascii="Times New Roman"/>
          <w:b/>
          <w:i w:val="false"/>
          <w:color w:val="000000"/>
        </w:rPr>
        <w:t>
іске асыруға бағытталған, бюджеттік бағдарламалар</w:t>
      </w:r>
      <w:r>
        <w:br/>
      </w:r>
      <w:r>
        <w:rPr>
          <w:rFonts w:ascii="Times New Roman"/>
          <w:b/>
          <w:i w:val="false"/>
          <w:color w:val="000000"/>
        </w:rPr>
        <w:t>
бөлінісінде 2011 жылға арналған даму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Оңтүстік Қазақстан облысы Отырар аудандық мәслихатының 2011.10.21 </w:t>
      </w:r>
      <w:r>
        <w:rPr>
          <w:rFonts w:ascii="Times New Roman"/>
          <w:b w:val="false"/>
          <w:i w:val="false"/>
          <w:color w:val="ff0000"/>
          <w:sz w:val="28"/>
        </w:rPr>
        <w:t>№ 46/297-IV</w:t>
      </w:r>
      <w:r>
        <w:rPr>
          <w:rFonts w:ascii="Times New Roman"/>
          <w:b w:val="false"/>
          <w:i w:val="false"/>
          <w:color w:val="ff0000"/>
          <w:sz w:val="28"/>
        </w:rPr>
        <w:t xml:space="preserve"> (2011 жылдың 1 қаңтарынан бастап қолданысқа енгізілсін)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65"/>
        <w:gridCol w:w="729"/>
        <w:gridCol w:w="670"/>
        <w:gridCol w:w="7412"/>
        <w:gridCol w:w="189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1213195</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456888</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755802</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20173</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735629</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735629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54590</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681039</w:t>
            </w:r>
          </w:p>
        </w:tc>
      </w:tr>
      <w:tr>
        <w:trPr>
          <w:trHeight w:val="2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9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