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4e65c" w14:textId="dc4e6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2010 жылғы 5 қаңтардағы N 26/172-IV "Жер салығының базалық ставкаларын түзету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аудандық мәслихатының 2010 жылғы 24 желтоқсандағы N 36/237-IV шешімі. Оңтүстік Қазақстан облысы Отырар ауданының Әділет басқармасында 2011 жылғы 28 қаңтарда N 14-9-140 тіркелді. Күші жойылды - Оңтүстік Қазақстан облысы Отырар аудандық мәслихатының 2012 жылғы 7 тамыздағы № 5/39-V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Отырар аудандық мәслихатының 07.08.2012 № 5/39-V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«Салық және бюджетке төленетін басқа да міндетті төлемдер туралы» (Салық кодексі) кодексінің </w:t>
      </w:r>
      <w:r>
        <w:rPr>
          <w:rFonts w:ascii="Times New Roman"/>
          <w:b w:val="false"/>
          <w:i w:val="false"/>
          <w:color w:val="000000"/>
          <w:sz w:val="28"/>
        </w:rPr>
        <w:t>387-бабына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«Қазақстан Республикасындағы жергілікті мемлекеттік басқару және өзін өзі басқару туралы» Заңының 6 бабының </w:t>
      </w:r>
      <w:r>
        <w:rPr>
          <w:rFonts w:ascii="Times New Roman"/>
          <w:b w:val="false"/>
          <w:i w:val="false"/>
          <w:color w:val="000000"/>
          <w:sz w:val="28"/>
        </w:rPr>
        <w:t>15)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Отырар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Аудандық мәслихаттың 2010 жылғы 5 қаңтардағы № 26/172-ІV «Жер салығының базалық ставкаларын түзету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14-9-95 нөмірімен тіркелген, «Отырар алқабы» газетінде 06.02.2010 жылы № 10-11 санында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 тармағы мынадай мазмұндағы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Автотұрақтарға (паркингтерге), автомобильге май құю станцияларына және казиноға бөлінген (бөліп шығарылған) жерлерді қоспағанда, Қазақстан Республикасының «Салық және бюджетке төленетін басқа да міндетті төлемдер туралы» (Салық кодексі) Кодексінің </w:t>
      </w:r>
      <w:r>
        <w:rPr>
          <w:rFonts w:ascii="Times New Roman"/>
          <w:b w:val="false"/>
          <w:i w:val="false"/>
          <w:color w:val="000000"/>
          <w:sz w:val="28"/>
        </w:rPr>
        <w:t>378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>-баптарында белгіленген жер салығының базалық ставкалары 50 пайызға жоғарылатылсын.»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 және ресми жариялануға жатады.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Ә.Махатай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