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e8e" w14:textId="f2e4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Қоғам ауыл округі әкімінің 2010 жылғы 5 сәуірдегі N 21 шешімі. Оңтүстік Қазақстан облысы Отырар ауданының Әділет басқармасында 2010 жылғы 20 сәуірде N 14-9-106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18  наурыздағы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 ауылындағы аты жоқ көшеге Социалистік Еңбек Ері Қожамұрат Нарымбетов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округінің бас маман-салық агенті М.Нурбековке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М.Жақып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