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0807" w14:textId="a0e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Қоғам ауыл округі әкімінің 2010 жылғы 5 сәуірдегі N 23 шешімі. Оңтүстік Қазақстан облысы Отырар ауданының Әділет басқармасында 2010 жылғы 20 сәуірде N 14-9-108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25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 ауылындағы аты жоқ көшеге еңбек ардагері Өтебай Әуелбеков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округінің бас маман-салық агенті М.Нурбековке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М.Жақып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