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d682" w14:textId="aecd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27 шешімі. Оңтүстік Қазақстан облысы Отырар ауданының Әділет басқармасында 2010 жылғы 10 қыркүйекте N 14-9-131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28 шілдедегі жалпы жиналысының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ауылының шығысындағы аты жоқ үшінші көше Иманжүсіп Құтпанұлы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