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963b" w14:textId="fc4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Шәуілдір ауылы округі әкімінің 2010 жылғы 6 сәуірдегі N 61 шешімі. Оңтүстік Қазақстан облысы Отырар ауданының Әділет басқармасында 2010 жылғы 14 сәуірде N 14-9-105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2010 жылғы сәуір айындағы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Шәуілдір ауылындағы аты жоқ көшеге Еңбек және Ұлы Отан соғысының ардагері, ауыл тұрғыны Рахматулла Нәлібаев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округі әкімінің орынбасары Қ.Ембергенге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округінің әкімі                       Ә.Төлеген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