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b22" w14:textId="284b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Шәуілдір ауылы округі әкімінің 2010 жылғы 22 сәуірдегі N 71 шешімі. Оңтүстік Қазақстан облысы Отырар ауданының Әділет басқармасында 2010 жылғы 21 мамырда N 14-9-110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2010 жылғы сәуір айындағы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Шәуілдір ауылындағы аты жоқ көшеге медицина саласының үздігі, осы салада аянбай еңбек еткен, Еңбек ардагері, ауыл тұрғыны Лескен Жүсіпбаев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Ә.Төлеген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