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71c6" w14:textId="ee2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Шәуілдір ауылы округі әкімінің 2010 жылғы 24 мамырдағы N 85 шешімі. Оңтүстік Қазақстан облысы Отырар ауданының Әділет басқармасында 2010 жылғы 14 маусымда N 14-9-112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ауыл тұрғындарының 2010 жылғы мамыр айындағы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Шәуілдір ауылындағы аты жоқ көшеге Қазақ ССР халық ағарту ісінің озық қызметкері, Еңбек және Ұлы Отан соғысының ардагері, ауыл тұрғыны Айнабек Диханбаевтың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Ә.Төлеген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