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54164" w14:textId="c1541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"2010-2012 жылдарға арналған аудандық бюджет туралы" Сайрам аудандық мәслихатының 2009 жылғы 23 желтоқсандағы N 25-249/IV шешіміне өзгертулер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Сайрам аудандық мәслихат сессиясының 2010 жылғы 26 қаңтардағы N 27-265/IV шешімі. Оңтүстік Қазақстан облысы Сайрам ауданының Әділет басқармасында 2010 жылғы 28 қаңтарда N 14-10-131 тіркелді. Қолданылу мерзімінің аяқталуына байланысты шешімнің күші жойылды - Оңтүстік Қазақстан облысы Сайрам аудандық мәслихатының 2011 жылғы 25 мамырдағы N 343 хатымен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Қолданылу мерзімінің аяқталуына байланысты шешімнің күші жойылды - Оңтүстік Қазақстан облысы Сайрам аудандық мәслихатының 2011 жылғы 25 мамырдағы N 343 хатымен.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 106 бабының 2-тармағының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«Қазақстан Республикасындағы жергілікті мемлекеттік басқару және өзін-өзі басқару туралы»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«2010-2012 жылдарға арналған облыстық бюджет туралы» Оңтүстік Қазақстан облыстық мәслихатының 2009 жылғы 11 желтоқсандағы № 23/248-ІV шешіміне өзгерістер мен толықтырулар енгізу туралы» облыстық мәслихаттың 2010 жылғы 15 қаңтардағы </w:t>
      </w:r>
      <w:r>
        <w:rPr>
          <w:rFonts w:ascii="Times New Roman"/>
          <w:b w:val="false"/>
          <w:i w:val="false"/>
          <w:color w:val="000000"/>
          <w:sz w:val="28"/>
        </w:rPr>
        <w:t>№ 24/266-ІV</w:t>
      </w:r>
      <w:r>
        <w:rPr>
          <w:rFonts w:ascii="Times New Roman"/>
          <w:b w:val="false"/>
          <w:i w:val="false"/>
          <w:color w:val="000000"/>
          <w:sz w:val="28"/>
        </w:rPr>
        <w:t xml:space="preserve"> нормативтік құқықтық актілерді мемлекеттік тіркеу Тізілімінде 2020 нөмірмен тіркелген шешіміне сәйкес Сайрам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«2010-2012 жылдарға арналған аудандық бюджет туралы» Сайрам аудандық мәслихатының 2009 жылғы 23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25-249/ІV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14-10-129 нөмірмен тіркелген, 2010 жылғы 11 қаңтарда «Мәртөбе» газетінің № 1, 2 сандарында жарияланған)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1-тармақ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Сайрам ауданының 2010-20112 жылдарға арналған бюджеті 1, 2 және 3-қосымшаларға сәйкес, соның ішінде 2010 жылға мынадай көлемде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10 498 346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1 337 324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8 904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147 542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9 004 576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10 500 269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2 528 мың теңге, оның iшiнде: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4 451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1 923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сальдо–0;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- 4 451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4 451 мың теңге.»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аталған шешімнің 1, 2, 3, 4-қосымшалары осы шешімнің 1, 2, 3, 4 қосымшаларына сәйкес жаңа редакцияда жазылсын (қоса тіркеледі).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2010 жылдың 1 қаңтарынан бастап қолданысқа енгізіледі.     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Аудандық мәслихат сессиясының төрағасы:    А. Хасанов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Аудандық мәслихат хатшысы:                 Т. Тулендиев      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Сайрам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2010 жылғы 26 қаңтардағы № 27-65/IV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шешіміне 1 қосымшасы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Сайрам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2009 жылғы 23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25-249/IV шешіміне 1-қосымша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Сайрам ауданының 2010 жылға арналған бюджеті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7"/>
        <w:gridCol w:w="550"/>
        <w:gridCol w:w="705"/>
        <w:gridCol w:w="7903"/>
        <w:gridCol w:w="2255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І. Кірістер 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10498346</w:t>
            </w:r>
          </w:p>
        </w:tc>
      </w:tr>
      <w:tr>
        <w:trPr>
          <w:trHeight w:val="3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1337324</w:t>
            </w:r>
          </w:p>
        </w:tc>
      </w:tr>
      <w:tr>
        <w:trPr>
          <w:trHeight w:val="3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334691</w:t>
            </w:r>
          </w:p>
        </w:tc>
      </w:tr>
      <w:tr>
        <w:trPr>
          <w:trHeight w:val="3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334691</w:t>
            </w:r>
          </w:p>
        </w:tc>
      </w:tr>
      <w:tr>
        <w:trPr>
          <w:trHeight w:val="3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261368</w:t>
            </w:r>
          </w:p>
        </w:tc>
      </w:tr>
      <w:tr>
        <w:trPr>
          <w:trHeight w:val="3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261368</w:t>
            </w:r>
          </w:p>
        </w:tc>
      </w:tr>
      <w:tr>
        <w:trPr>
          <w:trHeight w:val="3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646936</w:t>
            </w:r>
          </w:p>
        </w:tc>
      </w:tr>
      <w:tr>
        <w:trPr>
          <w:trHeight w:val="3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504355</w:t>
            </w:r>
          </w:p>
        </w:tc>
      </w:tr>
      <w:tr>
        <w:trPr>
          <w:trHeight w:val="3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43543</w:t>
            </w:r>
          </w:p>
        </w:tc>
      </w:tr>
      <w:tr>
        <w:trPr>
          <w:trHeight w:val="3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97738</w:t>
            </w:r>
          </w:p>
        </w:tc>
      </w:tr>
      <w:tr>
        <w:trPr>
          <w:trHeight w:val="3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3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3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 көрсетуге салынатын iшкi салықтар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82353</w:t>
            </w:r>
          </w:p>
        </w:tc>
      </w:tr>
      <w:tr>
        <w:trPr>
          <w:trHeight w:val="3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49580</w:t>
            </w:r>
          </w:p>
        </w:tc>
      </w:tr>
      <w:tr>
        <w:trPr>
          <w:trHeight w:val="3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3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25893</w:t>
            </w:r>
          </w:p>
        </w:tc>
      </w:tr>
      <w:tr>
        <w:trPr>
          <w:trHeight w:val="28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Құмар ойын бизнеске салық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</w:t>
            </w:r>
          </w:p>
        </w:tc>
      </w:tr>
      <w:tr>
        <w:trPr>
          <w:trHeight w:val="52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үшін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11976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11976</w:t>
            </w:r>
          </w:p>
        </w:tc>
      </w:tr>
      <w:tr>
        <w:trPr>
          <w:trHeight w:val="3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8904</w:t>
            </w:r>
          </w:p>
        </w:tc>
      </w:tr>
      <w:tr>
        <w:trPr>
          <w:trHeight w:val="27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4904</w:t>
            </w:r>
          </w:p>
        </w:tc>
      </w:tr>
      <w:tr>
        <w:trPr>
          <w:trHeight w:val="3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4904</w:t>
            </w:r>
          </w:p>
        </w:tc>
      </w:tr>
      <w:tr>
        <w:trPr>
          <w:trHeight w:val="2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3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27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147542</w:t>
            </w:r>
          </w:p>
        </w:tc>
      </w:tr>
      <w:tr>
        <w:trPr>
          <w:trHeight w:val="3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28869</w:t>
            </w:r>
          </w:p>
        </w:tc>
      </w:tr>
      <w:tr>
        <w:trPr>
          <w:trHeight w:val="2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28869</w:t>
            </w:r>
          </w:p>
        </w:tc>
      </w:tr>
      <w:tr>
        <w:trPr>
          <w:trHeight w:val="3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118673</w:t>
            </w:r>
          </w:p>
        </w:tc>
      </w:tr>
      <w:tr>
        <w:trPr>
          <w:trHeight w:val="27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118673</w:t>
            </w:r>
          </w:p>
        </w:tc>
      </w:tr>
      <w:tr>
        <w:trPr>
          <w:trHeight w:val="3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9004576</w:t>
            </w:r>
          </w:p>
        </w:tc>
      </w:tr>
      <w:tr>
        <w:trPr>
          <w:trHeight w:val="3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9004576</w:t>
            </w:r>
          </w:p>
        </w:tc>
      </w:tr>
      <w:tr>
        <w:trPr>
          <w:trHeight w:val="3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9004576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6"/>
        <w:gridCol w:w="706"/>
        <w:gridCol w:w="710"/>
        <w:gridCol w:w="749"/>
        <w:gridCol w:w="6895"/>
        <w:gridCol w:w="2234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10500269</w:t>
            </w:r>
          </w:p>
        </w:tc>
      </w:tr>
      <w:tr>
        <w:trPr>
          <w:trHeight w:val="25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287576</w:t>
            </w:r>
          </w:p>
        </w:tc>
      </w:tr>
      <w:tr>
        <w:trPr>
          <w:trHeight w:val="48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253668</w:t>
            </w:r>
          </w:p>
        </w:tc>
      </w:tr>
      <w:tr>
        <w:trPr>
          <w:trHeight w:val="25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16690</w:t>
            </w:r>
          </w:p>
        </w:tc>
      </w:tr>
      <w:tr>
        <w:trPr>
          <w:trHeight w:val="48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16690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55856</w:t>
            </w:r>
          </w:p>
        </w:tc>
      </w:tr>
      <w:tr>
        <w:trPr>
          <w:trHeight w:val="25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55856</w:t>
            </w:r>
          </w:p>
        </w:tc>
      </w:tr>
      <w:tr>
        <w:trPr>
          <w:trHeight w:val="48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181122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179507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Ақсукент ауылдық округі әкімінің аппараты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13025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 ауылдық округі әкімінің аппараты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10914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Ақбұлақ ауылдық округі әкімінің аппараты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9071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Бадам ауылдық округі әкімінің аппараты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8997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Жібек-Жолы ауылдық округі әкімінің аппараты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6956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Жаңаталап ауылдық округі әкімінің аппараты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9502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Жұлдыз ауылдық округі әкімінің аппараты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11575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Қайнарбұлақ ауылдық округі әкімінің аппараты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10118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Қарабұлақ ауылдық округі әкімінің аппараты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11985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Қарамұрт ауылдық округі әкімінің аппараты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11340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Қарасу ауылдық округі әкімінің аппараты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10831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 ауылдық округі әкімінің аппараты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10034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Құтарыс ауылдық округі әкімінің аппараты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7434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Көлкент ауылдық округі әкімінің аппараты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10209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Манкент ауылдық округі әкімінің аппараты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11902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ауылдық округі әкімінің аппараты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16612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Тассай ауылдық округі әкімінің аппараты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9002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1615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Ақсукент ауылдық округі әкімінің аппараты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 ауылдық округі әкімінің аппараты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Ақбұлақ ауылдық округі әкімінің аппараты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Бадам ауылдық округі әкімінің аппараты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Жібек-Жолы ауылдық округі әкімінің аппараты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Жаңаталап ауылдық округі әкімінің аппараты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Жұлдыз ауылдық округі әкімінің аппараты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Қайнарбұлақ ауылдық округі әкімінің аппараты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Қарабұлақ ауылдық округі әкімінің аппараты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Қарамұрт ауылдық округі әкімінің аппараты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Қарасу ауылдық округі әкімінің аппараты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 ауылдық округі әкімінің аппараты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Құтарыс ауылдық округі әкімінің аппараты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Көлкент ауылдық округі әкімінің аппараты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Манкент ауылдық округі әкімінің аппараты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ауылдық округі әкімінің аппараты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Тассай ауылдық округі әкімінің аппараты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25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21032</w:t>
            </w:r>
          </w:p>
        </w:tc>
      </w:tr>
      <w:tr>
        <w:trPr>
          <w:trHeight w:val="25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21032</w:t>
            </w:r>
          </w:p>
        </w:tc>
      </w:tr>
      <w:tr>
        <w:trPr>
          <w:trHeight w:val="51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 орындау және коммуналдық меншікті (облыстық маңызы бар қала) саласындағы мемлекеттік саясатты іске асыру жөніндегі қызметтер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19795</w:t>
            </w:r>
          </w:p>
        </w:tc>
      </w:tr>
      <w:tr>
        <w:trPr>
          <w:trHeight w:val="25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</w:t>
            </w:r>
          </w:p>
        </w:tc>
      </w:tr>
      <w:tr>
        <w:trPr>
          <w:trHeight w:val="25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12876</w:t>
            </w:r>
          </w:p>
        </w:tc>
      </w:tr>
      <w:tr>
        <w:trPr>
          <w:trHeight w:val="25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12876</w:t>
            </w:r>
          </w:p>
        </w:tc>
      </w:tr>
      <w:tr>
        <w:trPr>
          <w:trHeight w:val="76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12876</w:t>
            </w:r>
          </w:p>
        </w:tc>
      </w:tr>
      <w:tr>
        <w:trPr>
          <w:trHeight w:val="25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22703</w:t>
            </w:r>
          </w:p>
        </w:tc>
      </w:tr>
      <w:tr>
        <w:trPr>
          <w:trHeight w:val="25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16223</w:t>
            </w:r>
          </w:p>
        </w:tc>
      </w:tr>
      <w:tr>
        <w:trPr>
          <w:trHeight w:val="27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16223</w:t>
            </w:r>
          </w:p>
        </w:tc>
      </w:tr>
      <w:tr>
        <w:trPr>
          <w:trHeight w:val="25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16223</w:t>
            </w:r>
          </w:p>
        </w:tc>
      </w:tr>
      <w:tr>
        <w:trPr>
          <w:trHeight w:val="25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6480</w:t>
            </w:r>
          </w:p>
        </w:tc>
      </w:tr>
      <w:tr>
        <w:trPr>
          <w:trHeight w:val="25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6480</w:t>
            </w:r>
          </w:p>
        </w:tc>
      </w:tr>
      <w:tr>
        <w:trPr>
          <w:trHeight w:val="2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ауқымындағы төтенше жағдайлардың алдын алу және оларды жою 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</w:t>
            </w:r>
          </w:p>
        </w:tc>
      </w:tr>
      <w:tr>
        <w:trPr>
          <w:trHeight w:val="72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</w:t>
            </w:r>
          </w:p>
        </w:tc>
      </w:tr>
      <w:tr>
        <w:trPr>
          <w:trHeight w:val="25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7615423</w:t>
            </w:r>
          </w:p>
        </w:tc>
      </w:tr>
      <w:tr>
        <w:trPr>
          <w:trHeight w:val="25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155659</w:t>
            </w:r>
          </w:p>
        </w:tc>
      </w:tr>
      <w:tr>
        <w:trPr>
          <w:trHeight w:val="46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155659</w:t>
            </w:r>
          </w:p>
        </w:tc>
      </w:tr>
      <w:tr>
        <w:trPr>
          <w:trHeight w:val="25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155659</w:t>
            </w:r>
          </w:p>
        </w:tc>
      </w:tr>
      <w:tr>
        <w:trPr>
          <w:trHeight w:val="25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Ақсукент ауылдық округі әкімінің аппараты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66671</w:t>
            </w:r>
          </w:p>
        </w:tc>
      </w:tr>
      <w:tr>
        <w:trPr>
          <w:trHeight w:val="25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Жібек-Жолы ауылдық округі әкімінің аппараты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9783</w:t>
            </w:r>
          </w:p>
        </w:tc>
      </w:tr>
      <w:tr>
        <w:trPr>
          <w:trHeight w:val="25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Жаңаталап ауылдық округі әкімінің аппараты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9446</w:t>
            </w:r>
          </w:p>
        </w:tc>
      </w:tr>
      <w:tr>
        <w:trPr>
          <w:trHeight w:val="25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Жұлдыз ауылдық округі әкімінің аппараты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12459</w:t>
            </w:r>
          </w:p>
        </w:tc>
      </w:tr>
      <w:tr>
        <w:trPr>
          <w:trHeight w:val="25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Қайнарбұлақ ауылдық округі әкімінің аппараты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15499</w:t>
            </w:r>
          </w:p>
        </w:tc>
      </w:tr>
      <w:tr>
        <w:trPr>
          <w:trHeight w:val="25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Қарамұрт ауылдық округі әкімінің аппараты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19893</w:t>
            </w:r>
          </w:p>
        </w:tc>
      </w:tr>
      <w:tr>
        <w:trPr>
          <w:trHeight w:val="25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 ауылдық округі әкімінің аппараты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9678</w:t>
            </w:r>
          </w:p>
        </w:tc>
      </w:tr>
      <w:tr>
        <w:trPr>
          <w:trHeight w:val="25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Көлкент ауылдық округі әкімінің аппараты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12230</w:t>
            </w:r>
          </w:p>
        </w:tc>
      </w:tr>
      <w:tr>
        <w:trPr>
          <w:trHeight w:val="25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6451002</w:t>
            </w:r>
          </w:p>
        </w:tc>
      </w:tr>
      <w:tr>
        <w:trPr>
          <w:trHeight w:val="46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9739</w:t>
            </w:r>
          </w:p>
        </w:tc>
      </w:tr>
      <w:tr>
        <w:trPr>
          <w:trHeight w:val="45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9739</w:t>
            </w:r>
          </w:p>
        </w:tc>
      </w:tr>
      <w:tr>
        <w:trPr>
          <w:trHeight w:val="25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Ақсукент ауылдық округі әкімінің аппараты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5591</w:t>
            </w:r>
          </w:p>
        </w:tc>
      </w:tr>
      <w:tr>
        <w:trPr>
          <w:trHeight w:val="25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Бадам ауылдық округі әкімінің аппараты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</w:p>
        </w:tc>
      </w:tr>
      <w:tr>
        <w:trPr>
          <w:trHeight w:val="25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Жаңаталап ауылдық округі әкімінің аппараты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</w:t>
            </w:r>
          </w:p>
        </w:tc>
      </w:tr>
      <w:tr>
        <w:trPr>
          <w:trHeight w:val="25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Қайнарбұлақ ауылдық округі әкімінің аппараты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</w:t>
            </w:r>
          </w:p>
        </w:tc>
      </w:tr>
      <w:tr>
        <w:trPr>
          <w:trHeight w:val="25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Қарабұлақ ауылдық округі әкімінің аппараты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Қарасу ауылдық округі әкімінің аппараты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Құтарыс ауылдық округі әкімінің аппараты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 ауылдық округі әкімінің аппараты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Көлкент ауылдық округі әкімінің аппараты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22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Манкент ауылдық округі әкімінің аппараты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</w:tr>
      <w:tr>
        <w:trPr>
          <w:trHeight w:val="25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Тассай ауылдық округі әкімінің аппараты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1447</w:t>
            </w:r>
          </w:p>
        </w:tc>
      </w:tr>
      <w:tr>
        <w:trPr>
          <w:trHeight w:val="25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6441263</w:t>
            </w:r>
          </w:p>
        </w:tc>
      </w:tr>
      <w:tr>
        <w:trPr>
          <w:trHeight w:val="25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6399439</w:t>
            </w:r>
          </w:p>
        </w:tc>
      </w:tr>
      <w:tr>
        <w:trPr>
          <w:trHeight w:val="25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үшін қосымша білім беру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41824</w:t>
            </w:r>
          </w:p>
        </w:tc>
      </w:tr>
      <w:tr>
        <w:trPr>
          <w:trHeight w:val="25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 кейінгі білім беру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50527</w:t>
            </w:r>
          </w:p>
        </w:tc>
      </w:tr>
      <w:tr>
        <w:trPr>
          <w:trHeight w:val="25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50527</w:t>
            </w:r>
          </w:p>
        </w:tc>
      </w:tr>
      <w:tr>
        <w:trPr>
          <w:trHeight w:val="25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50527</w:t>
            </w:r>
          </w:p>
        </w:tc>
      </w:tr>
      <w:tr>
        <w:trPr>
          <w:trHeight w:val="25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958235</w:t>
            </w:r>
          </w:p>
        </w:tc>
      </w:tr>
      <w:tr>
        <w:trPr>
          <w:trHeight w:val="25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157829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10840</w:t>
            </w:r>
          </w:p>
        </w:tc>
      </w:tr>
      <w:tr>
        <w:trPr>
          <w:trHeight w:val="48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101977</w:t>
            </w:r>
          </w:p>
        </w:tc>
      </w:tr>
      <w:tr>
        <w:trPr>
          <w:trHeight w:val="48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өңірлік жұмыспен қамту және кадрларды қайта даярлау стратегиясын іске асыру шеңберінде білім беру объектілерін күрделі және ағымдағы жөндеу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45012</w:t>
            </w:r>
          </w:p>
        </w:tc>
      </w:tr>
      <w:tr>
        <w:trPr>
          <w:trHeight w:val="25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800406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800406</w:t>
            </w:r>
          </w:p>
        </w:tc>
      </w:tr>
      <w:tr>
        <w:trPr>
          <w:trHeight w:val="3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634565</w:t>
            </w:r>
          </w:p>
        </w:tc>
      </w:tr>
      <w:tr>
        <w:trPr>
          <w:trHeight w:val="25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601490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12061</w:t>
            </w:r>
          </w:p>
        </w:tc>
      </w:tr>
      <w:tr>
        <w:trPr>
          <w:trHeight w:val="25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12061</w:t>
            </w:r>
          </w:p>
        </w:tc>
      </w:tr>
      <w:tr>
        <w:trPr>
          <w:trHeight w:val="25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12061</w:t>
            </w:r>
          </w:p>
        </w:tc>
      </w:tr>
      <w:tr>
        <w:trPr>
          <w:trHeight w:val="22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Ақсукент ауылдық округі әкімінің аппараты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5754</w:t>
            </w:r>
          </w:p>
        </w:tc>
      </w:tr>
      <w:tr>
        <w:trPr>
          <w:trHeight w:val="22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Ақбұлақ ауылдық округі әкімінің аппараты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</w:t>
            </w:r>
          </w:p>
        </w:tc>
      </w:tr>
      <w:tr>
        <w:trPr>
          <w:trHeight w:val="22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Бадам ауылдық округі әкімінің аппараты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</w:t>
            </w:r>
          </w:p>
        </w:tc>
      </w:tr>
      <w:tr>
        <w:trPr>
          <w:trHeight w:val="22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Жібек-Жолы ауылдық округі әкімінің аппараты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</w:t>
            </w:r>
          </w:p>
        </w:tc>
      </w:tr>
      <w:tr>
        <w:trPr>
          <w:trHeight w:val="22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Жаңаталап ауылдық округі әкімінің аппараты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</w:t>
            </w:r>
          </w:p>
        </w:tc>
      </w:tr>
      <w:tr>
        <w:trPr>
          <w:trHeight w:val="22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Қайнарбұлақ ауылдық округі әкімінің аппараты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</w:t>
            </w:r>
          </w:p>
        </w:tc>
      </w:tr>
      <w:tr>
        <w:trPr>
          <w:trHeight w:val="22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Қарамұрт ауылдық округі әкімінің аппараты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</w:t>
            </w:r>
          </w:p>
        </w:tc>
      </w:tr>
      <w:tr>
        <w:trPr>
          <w:trHeight w:val="22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Қарасу ауылдық округі әкімінің аппараты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</w:t>
            </w:r>
          </w:p>
        </w:tc>
      </w:tr>
      <w:tr>
        <w:trPr>
          <w:trHeight w:val="22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 ауылдық округі әкімінің аппараты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</w:t>
            </w:r>
          </w:p>
        </w:tc>
      </w:tr>
      <w:tr>
        <w:trPr>
          <w:trHeight w:val="22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ауылдық округі әкімінің аппараты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</w:t>
            </w:r>
          </w:p>
        </w:tc>
      </w:tr>
      <w:tr>
        <w:trPr>
          <w:trHeight w:val="22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Тассай ауылдық округі әкімінің аппараты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</w:t>
            </w:r>
          </w:p>
        </w:tc>
      </w:tr>
      <w:tr>
        <w:trPr>
          <w:trHeight w:val="46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589429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112224</w:t>
            </w:r>
          </w:p>
        </w:tc>
      </w:tr>
      <w:tr>
        <w:trPr>
          <w:trHeight w:val="76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11102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9983</w:t>
            </w:r>
          </w:p>
        </w:tc>
      </w:tr>
      <w:tr>
        <w:trPr>
          <w:trHeight w:val="25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18380</w:t>
            </w:r>
          </w:p>
        </w:tc>
      </w:tr>
      <w:tr>
        <w:trPr>
          <w:trHeight w:val="48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24408</w:t>
            </w:r>
          </w:p>
        </w:tc>
      </w:tr>
      <w:tr>
        <w:trPr>
          <w:trHeight w:val="25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2454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16532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329845</w:t>
            </w:r>
          </w:p>
        </w:tc>
      </w:tr>
      <w:tr>
        <w:trPr>
          <w:trHeight w:val="70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19502</w:t>
            </w:r>
          </w:p>
        </w:tc>
      </w:tr>
      <w:tr>
        <w:trPr>
          <w:trHeight w:val="52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65 жылдығына Ұлы Отан соғысының қатысушылары мен мүгедектерінің жол жүруін қамтамасыз ету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4609</w:t>
            </w:r>
          </w:p>
        </w:tc>
      </w:tr>
      <w:tr>
        <w:trPr>
          <w:trHeight w:val="48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65 жылдығына Ұлы Отан соғысының қатысушылары мен мүгедектеріне біржолғы материалдық көмекті төлеу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40390</w:t>
            </w:r>
          </w:p>
        </w:tc>
      </w:tr>
      <w:tr>
        <w:trPr>
          <w:trHeight w:val="25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33075</w:t>
            </w:r>
          </w:p>
        </w:tc>
      </w:tr>
      <w:tr>
        <w:trPr>
          <w:trHeight w:val="46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33075</w:t>
            </w:r>
          </w:p>
        </w:tc>
      </w:tr>
      <w:tr>
        <w:trPr>
          <w:trHeight w:val="52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31444</w:t>
            </w:r>
          </w:p>
        </w:tc>
      </w:tr>
      <w:tr>
        <w:trPr>
          <w:trHeight w:val="46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1631</w:t>
            </w:r>
          </w:p>
        </w:tc>
      </w:tr>
      <w:tr>
        <w:trPr>
          <w:trHeight w:val="25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561742</w:t>
            </w:r>
          </w:p>
        </w:tc>
      </w:tr>
      <w:tr>
        <w:trPr>
          <w:trHeight w:val="25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24124</w:t>
            </w:r>
          </w:p>
        </w:tc>
      </w:tr>
      <w:tr>
        <w:trPr>
          <w:trHeight w:val="27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24124</w:t>
            </w:r>
          </w:p>
        </w:tc>
      </w:tr>
      <w:tr>
        <w:trPr>
          <w:trHeight w:val="27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22788</w:t>
            </w:r>
          </w:p>
        </w:tc>
      </w:tr>
      <w:tr>
        <w:trPr>
          <w:trHeight w:val="46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дамыту, жайластыру және (немесе) сатып алу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</w:t>
            </w:r>
          </w:p>
        </w:tc>
      </w:tr>
      <w:tr>
        <w:trPr>
          <w:trHeight w:val="22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492236</w:t>
            </w:r>
          </w:p>
        </w:tc>
      </w:tr>
      <w:tr>
        <w:trPr>
          <w:trHeight w:val="46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68029</w:t>
            </w:r>
          </w:p>
        </w:tc>
      </w:tr>
      <w:tr>
        <w:trPr>
          <w:trHeight w:val="25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34000</w:t>
            </w:r>
          </w:p>
        </w:tc>
      </w:tr>
      <w:tr>
        <w:trPr>
          <w:trHeight w:val="70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инженерлік коммуникациялық инфрақұрылымды жөндеу және елді-мекендерді көркейту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34029</w:t>
            </w:r>
          </w:p>
        </w:tc>
      </w:tr>
      <w:tr>
        <w:trPr>
          <w:trHeight w:val="25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424207</w:t>
            </w:r>
          </w:p>
        </w:tc>
      </w:tr>
      <w:tr>
        <w:trPr>
          <w:trHeight w:val="25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424207</w:t>
            </w:r>
          </w:p>
        </w:tc>
      </w:tr>
      <w:tr>
        <w:trPr>
          <w:trHeight w:val="25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45382</w:t>
            </w:r>
          </w:p>
        </w:tc>
      </w:tr>
      <w:tr>
        <w:trPr>
          <w:trHeight w:val="51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8128</w:t>
            </w:r>
          </w:p>
        </w:tc>
      </w:tr>
      <w:tr>
        <w:trPr>
          <w:trHeight w:val="25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көшелердi жарықтандыру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2128</w:t>
            </w:r>
          </w:p>
        </w:tc>
      </w:tr>
      <w:tr>
        <w:trPr>
          <w:trHeight w:val="25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 ауылдық округі әкімінің аппараты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</w:tr>
      <w:tr>
        <w:trPr>
          <w:trHeight w:val="25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Ақбұлақ ауылдық округі әкімінің аппараты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25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Бадам ауылдық округі әкімінің аппараты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</w:tr>
      <w:tr>
        <w:trPr>
          <w:trHeight w:val="25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Жаңаталап ауылдық округі әкімінің аппараты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</w:t>
            </w:r>
          </w:p>
        </w:tc>
      </w:tr>
      <w:tr>
        <w:trPr>
          <w:trHeight w:val="25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Жібек-Жолы ауылдық округі әкімінің аппараты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</w:t>
            </w:r>
          </w:p>
        </w:tc>
      </w:tr>
      <w:tr>
        <w:trPr>
          <w:trHeight w:val="25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Жұлдыз ауылдық округі әкімінің аппараты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</w:t>
            </w:r>
          </w:p>
        </w:tc>
      </w:tr>
      <w:tr>
        <w:trPr>
          <w:trHeight w:val="25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Қайнарбұлақ ауылдық округі әкімінің аппараты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25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Қарабұлақ ауылдық округі әкімінің аппараты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</w:tr>
      <w:tr>
        <w:trPr>
          <w:trHeight w:val="25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Қарамұрт ауылдық округі әкімінің аппараты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25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 ауылдық округі әкімінің аппараты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</w:tc>
      </w:tr>
      <w:tr>
        <w:trPr>
          <w:trHeight w:val="25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Қарасу ауылдық округі әкімінің аппараты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</w:t>
            </w:r>
          </w:p>
        </w:tc>
      </w:tr>
      <w:tr>
        <w:trPr>
          <w:trHeight w:val="25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Құтарыс ауылдық округі әкімінің аппараты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</w:tr>
      <w:tr>
        <w:trPr>
          <w:trHeight w:val="25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Көлкент ауылдық округі әкімінің аппараты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31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Манкент ауылдық округі әкімінің аппараты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ауылдық округі әкімінің аппараты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</w:t>
            </w:r>
          </w:p>
        </w:tc>
      </w:tr>
      <w:tr>
        <w:trPr>
          <w:trHeight w:val="1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Тассай ауылдық округі әкімінің аппараты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</w:t>
            </w:r>
          </w:p>
        </w:tc>
      </w:tr>
      <w:tr>
        <w:trPr>
          <w:trHeight w:val="22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Ақсукент ауылдық округі әкімінің аппараты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 ауылдық округі әкімінің аппараты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Ақбұлақ ауылдық округі әкімінің аппараты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Бадам ауылдық округі әкімінің аппараты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Жаңаталап ауылдық округі әкімінің аппараты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Жібек-Жолы ауылдық округі әкімінің аппараты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Жұлдыз ауылдық округі әкімінің аппараты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Қайнарбұлақ ауылдық округі әкімінің аппараты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Қарабұлақ ауылдық округі әкімінің аппараты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Қарамұрт ауылдық округі әкімінің аппараты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 ауылдық округі әкімінің аппараты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Қарасу ауылдық округі әкімінің аппараты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Құтарыс ауылдық округі әкімінің аппараты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Көлкент ауылдық округі әкімінің аппараты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Манкент ауылдық округі әкімінің аппараты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ауылдық округі әкімінің аппараты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Тассай ауылдық округі әкімінің аппараты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</w:t>
            </w:r>
          </w:p>
        </w:tc>
      </w:tr>
      <w:tr>
        <w:trPr>
          <w:trHeight w:val="48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37254</w:t>
            </w:r>
          </w:p>
        </w:tc>
      </w:tr>
      <w:tr>
        <w:trPr>
          <w:trHeight w:val="22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35400</w:t>
            </w:r>
          </w:p>
        </w:tc>
      </w:tr>
      <w:tr>
        <w:trPr>
          <w:trHeight w:val="22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1854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270076</w:t>
            </w:r>
          </w:p>
        </w:tc>
      </w:tr>
      <w:tr>
        <w:trPr>
          <w:trHeight w:val="22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155616</w:t>
            </w:r>
          </w:p>
        </w:tc>
      </w:tr>
      <w:tr>
        <w:trPr>
          <w:trHeight w:val="45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108564</w:t>
            </w:r>
          </w:p>
        </w:tc>
      </w:tr>
      <w:tr>
        <w:trPr>
          <w:trHeight w:val="25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108564</w:t>
            </w:r>
          </w:p>
        </w:tc>
      </w:tr>
      <w:tr>
        <w:trPr>
          <w:trHeight w:val="25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Ақсукент ауылдық округі әкімінің аппараты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</w:t>
            </w:r>
          </w:p>
        </w:tc>
      </w:tr>
      <w:tr>
        <w:trPr>
          <w:trHeight w:val="25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Ақбұлақ ауылдық округі әкімінің аппараты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</w:t>
            </w:r>
          </w:p>
        </w:tc>
      </w:tr>
      <w:tr>
        <w:trPr>
          <w:trHeight w:val="25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Жаңаталап ауылдық округі әкімінің аппараты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3877</w:t>
            </w:r>
          </w:p>
        </w:tc>
      </w:tr>
      <w:tr>
        <w:trPr>
          <w:trHeight w:val="25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Жібек-Жолы ауылдық округі әкімінің аппараты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7491</w:t>
            </w:r>
          </w:p>
        </w:tc>
      </w:tr>
      <w:tr>
        <w:trPr>
          <w:trHeight w:val="25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Жұлдыз ауылдық округі әкімінің аппараты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</w:t>
            </w:r>
          </w:p>
        </w:tc>
      </w:tr>
      <w:tr>
        <w:trPr>
          <w:trHeight w:val="25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Қайнарбұлақ ауылдық округі әкімінің аппараты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</w:t>
            </w:r>
          </w:p>
        </w:tc>
      </w:tr>
      <w:tr>
        <w:trPr>
          <w:trHeight w:val="25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Қарабұлақ ауылдық округі әкімінің аппараты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</w:t>
            </w:r>
          </w:p>
        </w:tc>
      </w:tr>
      <w:tr>
        <w:trPr>
          <w:trHeight w:val="25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Қарамұрт ауылдық округі әкімінің аппараты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</w:t>
            </w:r>
          </w:p>
        </w:tc>
      </w:tr>
      <w:tr>
        <w:trPr>
          <w:trHeight w:val="25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 ауылдық округі әкімінің аппараты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</w:t>
            </w:r>
          </w:p>
        </w:tc>
      </w:tr>
      <w:tr>
        <w:trPr>
          <w:trHeight w:val="25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Қарасу ауылдық округі әкімінің аппараты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</w:t>
            </w:r>
          </w:p>
        </w:tc>
      </w:tr>
      <w:tr>
        <w:trPr>
          <w:trHeight w:val="25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Құтарыс ауылдық округі әкімінің аппараты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</w:t>
            </w:r>
          </w:p>
        </w:tc>
      </w:tr>
      <w:tr>
        <w:trPr>
          <w:trHeight w:val="25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Көлкент ауылдық округі әкімінің аппараты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</w:t>
            </w:r>
          </w:p>
        </w:tc>
      </w:tr>
      <w:tr>
        <w:trPr>
          <w:trHeight w:val="25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Манкент ауылдық округі әкімінің аппараты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4747</w:t>
            </w:r>
          </w:p>
        </w:tc>
      </w:tr>
      <w:tr>
        <w:trPr>
          <w:trHeight w:val="25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ауылдық округі әкімінің аппараты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83222</w:t>
            </w:r>
          </w:p>
        </w:tc>
      </w:tr>
      <w:tr>
        <w:trPr>
          <w:trHeight w:val="25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47052</w:t>
            </w:r>
          </w:p>
        </w:tc>
      </w:tr>
      <w:tr>
        <w:trPr>
          <w:trHeight w:val="25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47052</w:t>
            </w:r>
          </w:p>
        </w:tc>
      </w:tr>
      <w:tr>
        <w:trPr>
          <w:trHeight w:val="21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53217</w:t>
            </w:r>
          </w:p>
        </w:tc>
      </w:tr>
      <w:tr>
        <w:trPr>
          <w:trHeight w:val="22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53217</w:t>
            </w:r>
          </w:p>
        </w:tc>
      </w:tr>
      <w:tr>
        <w:trPr>
          <w:trHeight w:val="25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45760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3325</w:t>
            </w:r>
          </w:p>
        </w:tc>
      </w:tr>
      <w:tr>
        <w:trPr>
          <w:trHeight w:val="72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4132</w:t>
            </w:r>
          </w:p>
        </w:tc>
      </w:tr>
      <w:tr>
        <w:trPr>
          <w:trHeight w:val="22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43756</w:t>
            </w:r>
          </w:p>
        </w:tc>
      </w:tr>
      <w:tr>
        <w:trPr>
          <w:trHeight w:val="25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28022</w:t>
            </w:r>
          </w:p>
        </w:tc>
      </w:tr>
      <w:tr>
        <w:trPr>
          <w:trHeight w:val="25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26935</w:t>
            </w:r>
          </w:p>
        </w:tc>
      </w:tr>
      <w:tr>
        <w:trPr>
          <w:trHeight w:val="25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</w:t>
            </w:r>
          </w:p>
        </w:tc>
      </w:tr>
      <w:tr>
        <w:trPr>
          <w:trHeight w:val="25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15734</w:t>
            </w:r>
          </w:p>
        </w:tc>
      </w:tr>
      <w:tr>
        <w:trPr>
          <w:trHeight w:val="45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7734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46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17487</w:t>
            </w:r>
          </w:p>
        </w:tc>
      </w:tr>
      <w:tr>
        <w:trPr>
          <w:trHeight w:val="27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4707</w:t>
            </w:r>
          </w:p>
        </w:tc>
      </w:tr>
      <w:tr>
        <w:trPr>
          <w:trHeight w:val="51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4707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7570</w:t>
            </w:r>
          </w:p>
        </w:tc>
      </w:tr>
      <w:tr>
        <w:trPr>
          <w:trHeight w:val="46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7570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спорт бөлімі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5210</w:t>
            </w:r>
          </w:p>
        </w:tc>
      </w:tr>
      <w:tr>
        <w:trPr>
          <w:trHeight w:val="45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5210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176384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176384</w:t>
            </w:r>
          </w:p>
        </w:tc>
      </w:tr>
      <w:tr>
        <w:trPr>
          <w:trHeight w:val="43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176384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176384</w:t>
            </w:r>
          </w:p>
        </w:tc>
      </w:tr>
      <w:tr>
        <w:trPr>
          <w:trHeight w:val="48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119452</w:t>
            </w:r>
          </w:p>
        </w:tc>
      </w:tr>
      <w:tr>
        <w:trPr>
          <w:trHeight w:val="3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16805</w:t>
            </w:r>
          </w:p>
        </w:tc>
      </w:tr>
      <w:tr>
        <w:trPr>
          <w:trHeight w:val="25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шаруашылық бөлімі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16805</w:t>
            </w:r>
          </w:p>
        </w:tc>
      </w:tr>
      <w:tr>
        <w:trPr>
          <w:trHeight w:val="45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Жергілікте деңгейде ауыл шаруашылығы саласындағы мемлекеттік саясатты іске асыру жөніндегі қызметтер 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11419</w:t>
            </w:r>
          </w:p>
        </w:tc>
      </w:tr>
      <w:tr>
        <w:trPr>
          <w:trHeight w:val="25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1712</w:t>
            </w:r>
          </w:p>
        </w:tc>
      </w:tr>
      <w:tr>
        <w:trPr>
          <w:trHeight w:val="25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9707</w:t>
            </w:r>
          </w:p>
        </w:tc>
      </w:tr>
      <w:tr>
        <w:trPr>
          <w:trHeight w:val="27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</w:t>
            </w:r>
          </w:p>
        </w:tc>
      </w:tr>
      <w:tr>
        <w:trPr>
          <w:trHeight w:val="25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2457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27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берілетін нысаналы трансферттер есебiнен ауылдық елді мекендер саласының мамандарын әлеуметтік қолдау шараларын іске асыру 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</w:t>
            </w:r>
          </w:p>
        </w:tc>
      </w:tr>
      <w:tr>
        <w:trPr>
          <w:trHeight w:val="25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6269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6269</w:t>
            </w:r>
          </w:p>
        </w:tc>
      </w:tr>
      <w:tr>
        <w:trPr>
          <w:trHeight w:val="48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6269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96378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96378</w:t>
            </w:r>
          </w:p>
        </w:tc>
      </w:tr>
      <w:tr>
        <w:trPr>
          <w:trHeight w:val="25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96378</w:t>
            </w:r>
          </w:p>
        </w:tc>
      </w:tr>
      <w:tr>
        <w:trPr>
          <w:trHeight w:val="3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11603</w:t>
            </w:r>
          </w:p>
        </w:tc>
      </w:tr>
      <w:tr>
        <w:trPr>
          <w:trHeight w:val="3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11603</w:t>
            </w:r>
          </w:p>
        </w:tc>
      </w:tr>
      <w:tr>
        <w:trPr>
          <w:trHeight w:val="3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7746</w:t>
            </w:r>
          </w:p>
        </w:tc>
      </w:tr>
      <w:tr>
        <w:trPr>
          <w:trHeight w:val="46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7746</w:t>
            </w:r>
          </w:p>
        </w:tc>
      </w:tr>
      <w:tr>
        <w:trPr>
          <w:trHeight w:val="25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3857</w:t>
            </w:r>
          </w:p>
        </w:tc>
      </w:tr>
      <w:tr>
        <w:trPr>
          <w:trHeight w:val="46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3857</w:t>
            </w:r>
          </w:p>
        </w:tc>
      </w:tr>
      <w:tr>
        <w:trPr>
          <w:trHeight w:val="25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137745</w:t>
            </w:r>
          </w:p>
        </w:tc>
      </w:tr>
      <w:tr>
        <w:trPr>
          <w:trHeight w:val="25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39568</w:t>
            </w:r>
          </w:p>
        </w:tc>
      </w:tr>
      <w:tr>
        <w:trPr>
          <w:trHeight w:val="45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39568</w:t>
            </w:r>
          </w:p>
        </w:tc>
      </w:tr>
      <w:tr>
        <w:trPr>
          <w:trHeight w:val="25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39568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өзге де қызметтер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98177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98177</w:t>
            </w:r>
          </w:p>
        </w:tc>
      </w:tr>
      <w:tr>
        <w:trPr>
          <w:trHeight w:val="72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аудандық маңызы бар автомобиль жолдарын, қала және елді-мекендер көшелерін жөндеу және ұстау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98177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68791</w:t>
            </w:r>
          </w:p>
        </w:tc>
      </w:tr>
      <w:tr>
        <w:trPr>
          <w:trHeight w:val="3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5319</w:t>
            </w:r>
          </w:p>
        </w:tc>
      </w:tr>
      <w:tr>
        <w:trPr>
          <w:trHeight w:val="3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5319</w:t>
            </w:r>
          </w:p>
        </w:tc>
      </w:tr>
      <w:tr>
        <w:trPr>
          <w:trHeight w:val="46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5319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63472</w:t>
            </w:r>
          </w:p>
        </w:tc>
      </w:tr>
      <w:tr>
        <w:trPr>
          <w:trHeight w:val="25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55696</w:t>
            </w:r>
          </w:p>
        </w:tc>
      </w:tr>
      <w:tr>
        <w:trPr>
          <w:trHeight w:val="3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19036</w:t>
            </w:r>
          </w:p>
        </w:tc>
      </w:tr>
      <w:tr>
        <w:trPr>
          <w:trHeight w:val="2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және ұлғайту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36660</w:t>
            </w:r>
          </w:p>
        </w:tc>
      </w:tr>
      <w:tr>
        <w:trPr>
          <w:trHeight w:val="48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7776</w:t>
            </w:r>
          </w:p>
        </w:tc>
      </w:tr>
      <w:tr>
        <w:trPr>
          <w:trHeight w:val="52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7776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594209</w:t>
            </w:r>
          </w:p>
        </w:tc>
      </w:tr>
      <w:tr>
        <w:trPr>
          <w:trHeight w:val="3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594209</w:t>
            </w:r>
          </w:p>
        </w:tc>
      </w:tr>
      <w:tr>
        <w:trPr>
          <w:trHeight w:val="3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қаржы бөлімі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594209</w:t>
            </w:r>
          </w:p>
        </w:tc>
      </w:tr>
      <w:tr>
        <w:trPr>
          <w:trHeight w:val="70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жоғары тұрған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594209</w:t>
            </w:r>
          </w:p>
        </w:tc>
      </w:tr>
      <w:tr>
        <w:trPr>
          <w:trHeight w:val="3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III. Таза бюджеттiк кредит беру 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2 528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22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кредиттеу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4 451</w:t>
            </w:r>
          </w:p>
        </w:tc>
      </w:tr>
      <w:tr>
        <w:trPr>
          <w:trHeight w:val="3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4 451</w:t>
            </w:r>
          </w:p>
        </w:tc>
      </w:tr>
      <w:tr>
        <w:trPr>
          <w:trHeight w:val="3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4 451</w:t>
            </w:r>
          </w:p>
        </w:tc>
      </w:tr>
      <w:tr>
        <w:trPr>
          <w:trHeight w:val="3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шаруашылық бөлімі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4 451</w:t>
            </w:r>
          </w:p>
        </w:tc>
      </w:tr>
      <w:tr>
        <w:trPr>
          <w:trHeight w:val="45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 саласының мамандарын әлеуметтік қолдау шараларын іске асыру үшін жергілікті атқарушы органдарға берілетін бюджеттік кредиттер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4 451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2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7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1 923</w:t>
            </w:r>
          </w:p>
        </w:tc>
      </w:tr>
      <w:tr>
        <w:trPr>
          <w:trHeight w:val="27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1 923</w:t>
            </w:r>
          </w:p>
        </w:tc>
      </w:tr>
      <w:tr>
        <w:trPr>
          <w:trHeight w:val="27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1 923</w:t>
            </w:r>
          </w:p>
        </w:tc>
      </w:tr>
      <w:tr>
        <w:trPr>
          <w:trHeight w:val="27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1 923</w:t>
            </w:r>
          </w:p>
        </w:tc>
      </w:tr>
      <w:tr>
        <w:trPr>
          <w:trHeight w:val="25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жасалатын операциялар бойынша сальдо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2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5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-4 451</w:t>
            </w:r>
          </w:p>
        </w:tc>
      </w:tr>
      <w:tr>
        <w:trPr>
          <w:trHeight w:val="3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(профицитін пайдалану) қаржыландыру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4 451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2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4451</w:t>
            </w:r>
          </w:p>
        </w:tc>
      </w:tr>
      <w:tr>
        <w:trPr>
          <w:trHeight w:val="3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4451</w:t>
            </w:r>
          </w:p>
        </w:tc>
      </w:tr>
      <w:tr>
        <w:trPr>
          <w:trHeight w:val="3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4451</w:t>
            </w:r>
          </w:p>
        </w:tc>
      </w:tr>
      <w:tr>
        <w:trPr>
          <w:trHeight w:val="3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 алатын қарыздар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4451</w:t>
            </w:r>
          </w:p>
        </w:tc>
      </w:tr>
    </w:tbl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Сайрам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2010 жылғы 26 қаңтардағы № 27-65/IV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шешіміне 2 қосымшасы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Сайрам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2009 жылғы 23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25-249/IV шешіміне 2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  Сайрам ауданының 2011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9"/>
        <w:gridCol w:w="546"/>
        <w:gridCol w:w="695"/>
        <w:gridCol w:w="7852"/>
        <w:gridCol w:w="2328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3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0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І. Кірістер 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10915069</w:t>
            </w:r>
          </w:p>
        </w:tc>
      </w:tr>
      <w:tr>
        <w:trPr>
          <w:trHeight w:val="30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1521155</w:t>
            </w:r>
          </w:p>
        </w:tc>
      </w:tr>
      <w:tr>
        <w:trPr>
          <w:trHeight w:val="30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418953</w:t>
            </w:r>
          </w:p>
        </w:tc>
      </w:tr>
      <w:tr>
        <w:trPr>
          <w:trHeight w:val="30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418953</w:t>
            </w:r>
          </w:p>
        </w:tc>
      </w:tr>
      <w:tr>
        <w:trPr>
          <w:trHeight w:val="30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318643</w:t>
            </w:r>
          </w:p>
        </w:tc>
      </w:tr>
      <w:tr>
        <w:trPr>
          <w:trHeight w:val="30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318643</w:t>
            </w:r>
          </w:p>
        </w:tc>
      </w:tr>
      <w:tr>
        <w:trPr>
          <w:trHeight w:val="30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682621</w:t>
            </w:r>
          </w:p>
        </w:tc>
      </w:tr>
      <w:tr>
        <w:trPr>
          <w:trHeight w:val="30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530150</w:t>
            </w:r>
          </w:p>
        </w:tc>
      </w:tr>
      <w:tr>
        <w:trPr>
          <w:trHeight w:val="30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46591</w:t>
            </w:r>
          </w:p>
        </w:tc>
      </w:tr>
      <w:tr>
        <w:trPr>
          <w:trHeight w:val="30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104580</w:t>
            </w:r>
          </w:p>
        </w:tc>
      </w:tr>
      <w:tr>
        <w:trPr>
          <w:trHeight w:val="30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30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 көрсетуге салынатын iшкi салықтар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88123</w:t>
            </w:r>
          </w:p>
        </w:tc>
      </w:tr>
      <w:tr>
        <w:trPr>
          <w:trHeight w:val="30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53051</w:t>
            </w:r>
          </w:p>
        </w:tc>
      </w:tr>
      <w:tr>
        <w:trPr>
          <w:trHeight w:val="30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6420</w:t>
            </w:r>
          </w:p>
        </w:tc>
      </w:tr>
      <w:tr>
        <w:trPr>
          <w:trHeight w:val="30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27706</w:t>
            </w:r>
          </w:p>
        </w:tc>
      </w:tr>
      <w:tr>
        <w:trPr>
          <w:trHeight w:val="30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Құмар ойын бизнеске салық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</w:t>
            </w:r>
          </w:p>
        </w:tc>
      </w:tr>
      <w:tr>
        <w:trPr>
          <w:trHeight w:val="57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үшін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12815</w:t>
            </w:r>
          </w:p>
        </w:tc>
      </w:tr>
      <w:tr>
        <w:trPr>
          <w:trHeight w:val="28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12815</w:t>
            </w:r>
          </w:p>
        </w:tc>
      </w:tr>
      <w:tr>
        <w:trPr>
          <w:trHeight w:val="27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9527</w:t>
            </w:r>
          </w:p>
        </w:tc>
      </w:tr>
      <w:tr>
        <w:trPr>
          <w:trHeight w:val="30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5247</w:t>
            </w:r>
          </w:p>
        </w:tc>
      </w:tr>
      <w:tr>
        <w:trPr>
          <w:trHeight w:val="30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5247</w:t>
            </w:r>
          </w:p>
        </w:tc>
      </w:tr>
      <w:tr>
        <w:trPr>
          <w:trHeight w:val="30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4280</w:t>
            </w:r>
          </w:p>
        </w:tc>
      </w:tr>
      <w:tr>
        <w:trPr>
          <w:trHeight w:val="27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4280</w:t>
            </w:r>
          </w:p>
        </w:tc>
      </w:tr>
      <w:tr>
        <w:trPr>
          <w:trHeight w:val="30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9384387</w:t>
            </w:r>
          </w:p>
        </w:tc>
      </w:tr>
      <w:tr>
        <w:trPr>
          <w:trHeight w:val="30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9384387</w:t>
            </w:r>
          </w:p>
        </w:tc>
      </w:tr>
      <w:tr>
        <w:trPr>
          <w:trHeight w:val="24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9384387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6"/>
        <w:gridCol w:w="706"/>
        <w:gridCol w:w="808"/>
        <w:gridCol w:w="769"/>
        <w:gridCol w:w="6718"/>
        <w:gridCol w:w="229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10915069</w:t>
            </w:r>
          </w:p>
        </w:tc>
      </w:tr>
      <w:tr>
        <w:trPr>
          <w:trHeight w:val="25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327413</w:t>
            </w:r>
          </w:p>
        </w:tc>
      </w:tr>
      <w:tr>
        <w:trPr>
          <w:trHeight w:val="48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288428</w:t>
            </w:r>
          </w:p>
        </w:tc>
      </w:tr>
      <w:tr>
        <w:trPr>
          <w:trHeight w:val="25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20208</w:t>
            </w:r>
          </w:p>
        </w:tc>
      </w:tr>
      <w:tr>
        <w:trPr>
          <w:trHeight w:val="48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20208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67060</w:t>
            </w:r>
          </w:p>
        </w:tc>
      </w:tr>
      <w:tr>
        <w:trPr>
          <w:trHeight w:val="46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67060</w:t>
            </w:r>
          </w:p>
        </w:tc>
      </w:tr>
      <w:tr>
        <w:trPr>
          <w:trHeight w:val="48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201160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201160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Ақсукент ауылдық округі әкімінің аппараты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15880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 ауылдық округі әкімінің аппараты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10473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Ақбұлақ ауылдық округі әкімінің аппараты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10638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Бадам ауылдық округі әкімінің аппараты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10672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Жібек-Жолы ауылдық округі әкімінің аппараты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Жаңаталап ауылдық округі әкімінің аппараты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10822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Жұлдыз ауылдық округі әкімінің аппараты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12080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Қайнарбұлақ ауылдық округі әкімінің аппараты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11980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Қарабұлақ ауылдық округі әкімінің аппараты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14303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Қарамұрт ауылдық округі әкімінің аппараты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12165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Қарасу ауылдық округі әкімінің аппараты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12915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 ауылдық округі әкімінің аппараты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11972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Құтарыс ауылдық округі әкімінің аппараты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8451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Көлкент ауылдық округі әкімінің аппараты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12014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Манкент ауылдық округі әкімінің аппараты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14068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ауылдық округі әкімінің аппараты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14486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Тассай ауылдық округі әкімінің аппараты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10441</w:t>
            </w:r>
          </w:p>
        </w:tc>
      </w:tr>
      <w:tr>
        <w:trPr>
          <w:trHeight w:val="25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22888</w:t>
            </w:r>
          </w:p>
        </w:tc>
      </w:tr>
      <w:tr>
        <w:trPr>
          <w:trHeight w:val="25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22888</w:t>
            </w:r>
          </w:p>
        </w:tc>
      </w:tr>
      <w:tr>
        <w:trPr>
          <w:trHeight w:val="51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 орындау және коммуналдық меншікті (облыстық маңызы бар қала) саласындағы мемлекеттік саясатты іске асыру жөніндегі қызметтер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21559</w:t>
            </w:r>
          </w:p>
        </w:tc>
      </w:tr>
      <w:tr>
        <w:trPr>
          <w:trHeight w:val="25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</w:t>
            </w:r>
          </w:p>
        </w:tc>
      </w:tr>
      <w:tr>
        <w:trPr>
          <w:trHeight w:val="25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16097</w:t>
            </w:r>
          </w:p>
        </w:tc>
      </w:tr>
      <w:tr>
        <w:trPr>
          <w:trHeight w:val="46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16097</w:t>
            </w:r>
          </w:p>
        </w:tc>
      </w:tr>
      <w:tr>
        <w:trPr>
          <w:trHeight w:val="73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16097</w:t>
            </w:r>
          </w:p>
        </w:tc>
      </w:tr>
      <w:tr>
        <w:trPr>
          <w:trHeight w:val="25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26551</w:t>
            </w:r>
          </w:p>
        </w:tc>
      </w:tr>
      <w:tr>
        <w:trPr>
          <w:trHeight w:val="25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18940</w:t>
            </w:r>
          </w:p>
        </w:tc>
      </w:tr>
      <w:tr>
        <w:trPr>
          <w:trHeight w:val="27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18940</w:t>
            </w:r>
          </w:p>
        </w:tc>
      </w:tr>
      <w:tr>
        <w:trPr>
          <w:trHeight w:val="25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18940</w:t>
            </w:r>
          </w:p>
        </w:tc>
      </w:tr>
      <w:tr>
        <w:trPr>
          <w:trHeight w:val="25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7611</w:t>
            </w:r>
          </w:p>
        </w:tc>
      </w:tr>
      <w:tr>
        <w:trPr>
          <w:trHeight w:val="25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7611</w:t>
            </w:r>
          </w:p>
        </w:tc>
      </w:tr>
      <w:tr>
        <w:trPr>
          <w:trHeight w:val="2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ауқымындағы төтенше жағдайлардың алдын алу және оларды жою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6450</w:t>
            </w:r>
          </w:p>
        </w:tc>
      </w:tr>
      <w:tr>
        <w:trPr>
          <w:trHeight w:val="72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</w:t>
            </w:r>
          </w:p>
        </w:tc>
      </w:tr>
      <w:tr>
        <w:trPr>
          <w:trHeight w:val="25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8628630</w:t>
            </w:r>
          </w:p>
        </w:tc>
      </w:tr>
      <w:tr>
        <w:trPr>
          <w:trHeight w:val="25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228336</w:t>
            </w:r>
          </w:p>
        </w:tc>
      </w:tr>
      <w:tr>
        <w:trPr>
          <w:trHeight w:val="46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228336</w:t>
            </w:r>
          </w:p>
        </w:tc>
      </w:tr>
      <w:tr>
        <w:trPr>
          <w:trHeight w:val="25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228336</w:t>
            </w:r>
          </w:p>
        </w:tc>
      </w:tr>
      <w:tr>
        <w:trPr>
          <w:trHeight w:val="25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Ақсукент ауылдық округі әкімінің аппараты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111037</w:t>
            </w:r>
          </w:p>
        </w:tc>
      </w:tr>
      <w:tr>
        <w:trPr>
          <w:trHeight w:val="25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Жібек-Жолы ауылдық округі әкімінің аппараты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14142</w:t>
            </w:r>
          </w:p>
        </w:tc>
      </w:tr>
      <w:tr>
        <w:trPr>
          <w:trHeight w:val="25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Жаңаталап ауылдық округі әкімінің аппараты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12001</w:t>
            </w:r>
          </w:p>
        </w:tc>
      </w:tr>
      <w:tr>
        <w:trPr>
          <w:trHeight w:val="25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Жұлдыз ауылдық округі әкімінің аппараты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18027</w:t>
            </w:r>
          </w:p>
        </w:tc>
      </w:tr>
      <w:tr>
        <w:trPr>
          <w:trHeight w:val="25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Қайнарбұлақ ауылдық округі әкімінің аппараты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19501</w:t>
            </w:r>
          </w:p>
        </w:tc>
      </w:tr>
      <w:tr>
        <w:trPr>
          <w:trHeight w:val="25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Қарамұрт ауылдық округі әкімінің аппараты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24569</w:t>
            </w:r>
          </w:p>
        </w:tc>
      </w:tr>
      <w:tr>
        <w:trPr>
          <w:trHeight w:val="25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 ауылдық округі әкімінің аппараты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14624</w:t>
            </w:r>
          </w:p>
        </w:tc>
      </w:tr>
      <w:tr>
        <w:trPr>
          <w:trHeight w:val="25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Көлкент ауылдық округі әкімінің аппараты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14435</w:t>
            </w:r>
          </w:p>
        </w:tc>
      </w:tr>
      <w:tr>
        <w:trPr>
          <w:trHeight w:val="25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8131066</w:t>
            </w:r>
          </w:p>
        </w:tc>
      </w:tr>
      <w:tr>
        <w:trPr>
          <w:trHeight w:val="46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10470</w:t>
            </w:r>
          </w:p>
        </w:tc>
      </w:tr>
      <w:tr>
        <w:trPr>
          <w:trHeight w:val="45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10470</w:t>
            </w:r>
          </w:p>
        </w:tc>
      </w:tr>
      <w:tr>
        <w:trPr>
          <w:trHeight w:val="25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Ақсукент ауылдық округі әкімінің аппараты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6010</w:t>
            </w:r>
          </w:p>
        </w:tc>
      </w:tr>
      <w:tr>
        <w:trPr>
          <w:trHeight w:val="25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Бадам ауылдық округі әкімінің аппараты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</w:t>
            </w:r>
          </w:p>
        </w:tc>
      </w:tr>
      <w:tr>
        <w:trPr>
          <w:trHeight w:val="25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Жаңаталап ауылдық округі әкімінің аппараты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</w:t>
            </w:r>
          </w:p>
        </w:tc>
      </w:tr>
      <w:tr>
        <w:trPr>
          <w:trHeight w:val="25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Қайнарбұлақ ауылдық округі әкімінің аппараты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</w:t>
            </w:r>
          </w:p>
        </w:tc>
      </w:tr>
      <w:tr>
        <w:trPr>
          <w:trHeight w:val="25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Қарабұлақ ауылдық округі әкімінің аппараты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Қарасу ауылдық округі әкімінің аппараты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Құтарыс ауылдық округі әкімінің аппараты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 ауылдық округі әкімінің аппараты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Көлкент ауылдық округі әкімінің аппараты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</w:tr>
      <w:tr>
        <w:trPr>
          <w:trHeight w:val="22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Манкент ауылдық округі әкімінің аппараты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</w:t>
            </w:r>
          </w:p>
        </w:tc>
      </w:tr>
      <w:tr>
        <w:trPr>
          <w:trHeight w:val="25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Тассай ауылдық округі әкімінің аппараты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1556</w:t>
            </w:r>
          </w:p>
        </w:tc>
      </w:tr>
      <w:tr>
        <w:trPr>
          <w:trHeight w:val="25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8120596</w:t>
            </w:r>
          </w:p>
        </w:tc>
      </w:tr>
      <w:tr>
        <w:trPr>
          <w:trHeight w:val="25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8068060</w:t>
            </w:r>
          </w:p>
        </w:tc>
      </w:tr>
      <w:tr>
        <w:trPr>
          <w:trHeight w:val="25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үшін қосымша білім беру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52536</w:t>
            </w:r>
          </w:p>
        </w:tc>
      </w:tr>
      <w:tr>
        <w:trPr>
          <w:trHeight w:val="25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 кейінгі білім беру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63853</w:t>
            </w:r>
          </w:p>
        </w:tc>
      </w:tr>
      <w:tr>
        <w:trPr>
          <w:trHeight w:val="25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63853</w:t>
            </w:r>
          </w:p>
        </w:tc>
      </w:tr>
      <w:tr>
        <w:trPr>
          <w:trHeight w:val="25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63853</w:t>
            </w:r>
          </w:p>
        </w:tc>
      </w:tr>
      <w:tr>
        <w:trPr>
          <w:trHeight w:val="25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205375</w:t>
            </w:r>
          </w:p>
        </w:tc>
      </w:tr>
      <w:tr>
        <w:trPr>
          <w:trHeight w:val="25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85375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13115</w:t>
            </w:r>
          </w:p>
        </w:tc>
      </w:tr>
      <w:tr>
        <w:trPr>
          <w:trHeight w:val="48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72260</w:t>
            </w:r>
          </w:p>
        </w:tc>
      </w:tr>
      <w:tr>
        <w:trPr>
          <w:trHeight w:val="25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120000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120000</w:t>
            </w:r>
          </w:p>
        </w:tc>
      </w:tr>
      <w:tr>
        <w:trPr>
          <w:trHeight w:val="3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414454</w:t>
            </w:r>
          </w:p>
        </w:tc>
      </w:tr>
      <w:tr>
        <w:trPr>
          <w:trHeight w:val="25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372814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15296</w:t>
            </w:r>
          </w:p>
        </w:tc>
      </w:tr>
      <w:tr>
        <w:trPr>
          <w:trHeight w:val="25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15296</w:t>
            </w:r>
          </w:p>
        </w:tc>
      </w:tr>
      <w:tr>
        <w:trPr>
          <w:trHeight w:val="22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Ақсукент ауылдық округі әкімінің аппараты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7337</w:t>
            </w:r>
          </w:p>
        </w:tc>
      </w:tr>
      <w:tr>
        <w:trPr>
          <w:trHeight w:val="22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Ақбұлақ ауылдық округі әкімінің аппараты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</w:t>
            </w:r>
          </w:p>
        </w:tc>
      </w:tr>
      <w:tr>
        <w:trPr>
          <w:trHeight w:val="22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Бадам ауылдық округі әкімінің аппараты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</w:t>
            </w:r>
          </w:p>
        </w:tc>
      </w:tr>
      <w:tr>
        <w:trPr>
          <w:trHeight w:val="22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Жібек-Жолы ауылдық округі әкімінің аппараты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</w:t>
            </w:r>
          </w:p>
        </w:tc>
      </w:tr>
      <w:tr>
        <w:trPr>
          <w:trHeight w:val="22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Жаңаталап ауылдық округі әкімінің аппараты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</w:t>
            </w:r>
          </w:p>
        </w:tc>
      </w:tr>
      <w:tr>
        <w:trPr>
          <w:trHeight w:val="22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Қайнарбұлақ ауылдық округі әкімінің аппараты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</w:t>
            </w:r>
          </w:p>
        </w:tc>
      </w:tr>
      <w:tr>
        <w:trPr>
          <w:trHeight w:val="22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Қарамұрт ауылдық округі әкімінің аппараты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</w:t>
            </w:r>
          </w:p>
        </w:tc>
      </w:tr>
      <w:tr>
        <w:trPr>
          <w:trHeight w:val="22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Қарасу ауылдық округі әкімінің аппараты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</w:t>
            </w:r>
          </w:p>
        </w:tc>
      </w:tr>
      <w:tr>
        <w:trPr>
          <w:trHeight w:val="22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 ауылдық округі әкімінің аппараты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</w:t>
            </w:r>
          </w:p>
        </w:tc>
      </w:tr>
      <w:tr>
        <w:trPr>
          <w:trHeight w:val="22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ауылдық округі әкімінің аппараты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</w:t>
            </w:r>
          </w:p>
        </w:tc>
      </w:tr>
      <w:tr>
        <w:trPr>
          <w:trHeight w:val="22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Тассай ауылдық округі әкімінің аппараты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</w:t>
            </w:r>
          </w:p>
        </w:tc>
      </w:tr>
      <w:tr>
        <w:trPr>
          <w:trHeight w:val="46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357518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28058</w:t>
            </w:r>
          </w:p>
        </w:tc>
      </w:tr>
      <w:tr>
        <w:trPr>
          <w:trHeight w:val="76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11990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7925</w:t>
            </w:r>
          </w:p>
        </w:tc>
      </w:tr>
      <w:tr>
        <w:trPr>
          <w:trHeight w:val="3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20034</w:t>
            </w:r>
          </w:p>
        </w:tc>
      </w:tr>
      <w:tr>
        <w:trPr>
          <w:trHeight w:val="48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13376</w:t>
            </w:r>
          </w:p>
        </w:tc>
      </w:tr>
      <w:tr>
        <w:trPr>
          <w:trHeight w:val="2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2662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21124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231190</w:t>
            </w:r>
          </w:p>
        </w:tc>
      </w:tr>
      <w:tr>
        <w:trPr>
          <w:trHeight w:val="70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21159</w:t>
            </w:r>
          </w:p>
        </w:tc>
      </w:tr>
      <w:tr>
        <w:trPr>
          <w:trHeight w:val="3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41640</w:t>
            </w:r>
          </w:p>
        </w:tc>
      </w:tr>
      <w:tr>
        <w:trPr>
          <w:trHeight w:val="46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41640</w:t>
            </w:r>
          </w:p>
        </w:tc>
      </w:tr>
      <w:tr>
        <w:trPr>
          <w:trHeight w:val="73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39887</w:t>
            </w:r>
          </w:p>
        </w:tc>
      </w:tr>
      <w:tr>
        <w:trPr>
          <w:trHeight w:val="46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1753</w:t>
            </w:r>
          </w:p>
        </w:tc>
      </w:tr>
      <w:tr>
        <w:trPr>
          <w:trHeight w:val="25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1108915</w:t>
            </w:r>
          </w:p>
        </w:tc>
      </w:tr>
      <w:tr>
        <w:trPr>
          <w:trHeight w:val="25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109861</w:t>
            </w:r>
          </w:p>
        </w:tc>
      </w:tr>
      <w:tr>
        <w:trPr>
          <w:trHeight w:val="27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109861</w:t>
            </w:r>
          </w:p>
        </w:tc>
      </w:tr>
      <w:tr>
        <w:trPr>
          <w:trHeight w:val="46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дамыту, жайластыру және (немесе) сатып алу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109861</w:t>
            </w:r>
          </w:p>
        </w:tc>
      </w:tr>
      <w:tr>
        <w:trPr>
          <w:trHeight w:val="22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941550</w:t>
            </w:r>
          </w:p>
        </w:tc>
      </w:tr>
      <w:tr>
        <w:trPr>
          <w:trHeight w:val="46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36550</w:t>
            </w:r>
          </w:p>
        </w:tc>
      </w:tr>
      <w:tr>
        <w:trPr>
          <w:trHeight w:val="25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36550</w:t>
            </w:r>
          </w:p>
        </w:tc>
      </w:tr>
      <w:tr>
        <w:trPr>
          <w:trHeight w:val="25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905000</w:t>
            </w:r>
          </w:p>
        </w:tc>
      </w:tr>
      <w:tr>
        <w:trPr>
          <w:trHeight w:val="25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905000</w:t>
            </w:r>
          </w:p>
        </w:tc>
      </w:tr>
      <w:tr>
        <w:trPr>
          <w:trHeight w:val="25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57504</w:t>
            </w:r>
          </w:p>
        </w:tc>
      </w:tr>
      <w:tr>
        <w:trPr>
          <w:trHeight w:val="51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12322</w:t>
            </w:r>
          </w:p>
        </w:tc>
      </w:tr>
      <w:tr>
        <w:trPr>
          <w:trHeight w:val="25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көшелердi жарықтандыру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2287</w:t>
            </w:r>
          </w:p>
        </w:tc>
      </w:tr>
      <w:tr>
        <w:trPr>
          <w:trHeight w:val="25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 ауылдық округі әкімінің аппараты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</w:tr>
      <w:tr>
        <w:trPr>
          <w:trHeight w:val="25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Ақбұлақ ауылдық округі әкімінің аппараты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</w:tr>
      <w:tr>
        <w:trPr>
          <w:trHeight w:val="25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Бадам ауылдық округі әкімінің аппараты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25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Жаңаталап ауылдық округі әкімінің аппараты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</w:t>
            </w:r>
          </w:p>
        </w:tc>
      </w:tr>
      <w:tr>
        <w:trPr>
          <w:trHeight w:val="25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Жібек-Жолы ауылдық округі әкімінің аппараты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25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Жұлдыз ауылдық округі әкімінің аппараты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</w:t>
            </w:r>
          </w:p>
        </w:tc>
      </w:tr>
      <w:tr>
        <w:trPr>
          <w:trHeight w:val="25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Қайнарбұлақ ауылдық округі әкімінің аппараты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</w:tr>
      <w:tr>
        <w:trPr>
          <w:trHeight w:val="25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Қарабұлақ ауылдық округі әкімінің аппараты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</w:tr>
      <w:tr>
        <w:trPr>
          <w:trHeight w:val="25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Қарамұрт ауылдық округі әкімінің аппараты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</w:tr>
      <w:tr>
        <w:trPr>
          <w:trHeight w:val="25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 ауылдық округі әкімінің аппараты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</w:tr>
      <w:tr>
        <w:trPr>
          <w:trHeight w:val="25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Қарасу ауылдық округі әкімінің аппараты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</w:tr>
      <w:tr>
        <w:trPr>
          <w:trHeight w:val="25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Құтарыс ауылдық округі әкімінің аппараты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</w:tr>
      <w:tr>
        <w:trPr>
          <w:trHeight w:val="25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Көлкент ауылдық округі әкімінің аппараты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</w:tr>
      <w:tr>
        <w:trPr>
          <w:trHeight w:val="25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Манкент ауылдық округі әкімінің аппараты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</w:p>
        </w:tc>
      </w:tr>
      <w:tr>
        <w:trPr>
          <w:trHeight w:val="25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ауылдық округі әкімінің аппараты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</w:t>
            </w:r>
          </w:p>
        </w:tc>
      </w:tr>
      <w:tr>
        <w:trPr>
          <w:trHeight w:val="25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Тассай ауылдық округі әкімінің аппараты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6448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Ақсукент ауылдық округі әкімінің аппараты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 ауылдық округі әкімінің аппараты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Ақбұлақ ауылдық округі әкімінің аппараты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Бадам ауылдық округі әкімінің аппараты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Жаңаталап ауылдық округі әкімінің аппараты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Жібек-Жолы ауылдық округі әкімінің аппараты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Жұлдыз ауылдық округі әкімінің аппараты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Қайнарбұлақ ауылдық округі әкімінің аппараты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Қарабұлақ ауылдық округі әкімінің аппараты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Қарамұрт ауылдық округі әкімінің аппараты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 ауылдық округі әкімінің аппараты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Қарасу ауылдық округі әкімінің аппараты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Құтарыс ауылдық округі әкімінің аппараты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Көлкент ауылдық округі әкімінің аппараты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Манкент ауылдық округі әкімінің аппараты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ауылдық округі әкімінің аппараты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Тассай ауылдық округі әкімінің аппараты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3587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 ауылдық округі әкімінің аппараты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Ақбұлақ ауылдық округі әкімінің аппараты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Бадам ауылдық округі әкімінің аппараты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Жаңаталап ауылдық округі әкімінің аппараты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Жібек-Жолы ауылдық округі әкімінің аппараты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Жұлдыз ауылдық округі әкімінің аппараты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Қайнарбұлақ ауылдық округі әкімінің аппараты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Қарабұлақ ауылдық округі әкімінің аппараты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Қарамұрт ауылдық округі әкімінің аппараты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 ауылдық округі әкімінің аппараты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Қарасу ауылдық округі әкімінің аппараты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Құтарыс ауылдық округі әкімінің аппараты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Көлкент ауылдық округі әкімінің аппараты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Манкент ауылдық округі әкімінің аппараты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ауылдық округі әкімінің аппараты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Тассай ауылдық округі әкімінің аппараты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48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45182</w:t>
            </w:r>
          </w:p>
        </w:tc>
      </w:tr>
      <w:tr>
        <w:trPr>
          <w:trHeight w:val="22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15325</w:t>
            </w:r>
          </w:p>
        </w:tc>
      </w:tr>
      <w:tr>
        <w:trPr>
          <w:trHeight w:val="22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1993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27864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244642</w:t>
            </w:r>
          </w:p>
        </w:tc>
      </w:tr>
      <w:tr>
        <w:trPr>
          <w:trHeight w:val="25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106748</w:t>
            </w:r>
          </w:p>
        </w:tc>
      </w:tr>
      <w:tr>
        <w:trPr>
          <w:trHeight w:val="45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54855</w:t>
            </w:r>
          </w:p>
        </w:tc>
      </w:tr>
      <w:tr>
        <w:trPr>
          <w:trHeight w:val="25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54855</w:t>
            </w:r>
          </w:p>
        </w:tc>
      </w:tr>
      <w:tr>
        <w:trPr>
          <w:trHeight w:val="25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Ақсукент ауылдық округі әкімінің аппараты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</w:t>
            </w:r>
          </w:p>
        </w:tc>
      </w:tr>
      <w:tr>
        <w:trPr>
          <w:trHeight w:val="25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Ақбұлақ ауылдық округі әкімінің аппараты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2236</w:t>
            </w:r>
          </w:p>
        </w:tc>
      </w:tr>
      <w:tr>
        <w:trPr>
          <w:trHeight w:val="25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Жаңаталап ауылдық округі әкімінің аппараты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2285</w:t>
            </w:r>
          </w:p>
        </w:tc>
      </w:tr>
      <w:tr>
        <w:trPr>
          <w:trHeight w:val="25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Жібек-Жолы ауылдық округі әкімінің аппараты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18220</w:t>
            </w:r>
          </w:p>
        </w:tc>
      </w:tr>
      <w:tr>
        <w:trPr>
          <w:trHeight w:val="25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Жұлдыз ауылдық округі әкімінің аппараты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</w:t>
            </w:r>
          </w:p>
        </w:tc>
      </w:tr>
      <w:tr>
        <w:trPr>
          <w:trHeight w:val="25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Қайнарбұлақ ауылдық округі әкімінің аппараты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</w:t>
            </w:r>
          </w:p>
        </w:tc>
      </w:tr>
      <w:tr>
        <w:trPr>
          <w:trHeight w:val="25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Қарабұлақ ауылдық округі әкімінің аппараты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1223</w:t>
            </w:r>
          </w:p>
        </w:tc>
      </w:tr>
      <w:tr>
        <w:trPr>
          <w:trHeight w:val="25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Қарамұрт ауылдық округі әкімінің аппараты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19268</w:t>
            </w:r>
          </w:p>
        </w:tc>
      </w:tr>
      <w:tr>
        <w:trPr>
          <w:trHeight w:val="25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 ауылдық округі әкімінің аппараты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</w:t>
            </w:r>
          </w:p>
        </w:tc>
      </w:tr>
      <w:tr>
        <w:trPr>
          <w:trHeight w:val="25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Қарасу ауылдық округі әкімінің аппараты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</w:t>
            </w:r>
          </w:p>
        </w:tc>
      </w:tr>
      <w:tr>
        <w:trPr>
          <w:trHeight w:val="25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Құтарыс ауылдық округі әкімінің аппараты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</w:t>
            </w:r>
          </w:p>
        </w:tc>
      </w:tr>
      <w:tr>
        <w:trPr>
          <w:trHeight w:val="25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Көлкент ауылдық округі әкімінің аппараты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</w:t>
            </w:r>
          </w:p>
        </w:tc>
      </w:tr>
      <w:tr>
        <w:trPr>
          <w:trHeight w:val="25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Манкент ауылдық округі әкімінің аппараты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</w:t>
            </w:r>
          </w:p>
        </w:tc>
      </w:tr>
      <w:tr>
        <w:trPr>
          <w:trHeight w:val="25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ауылдық округі әкімінің аппараты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3479</w:t>
            </w:r>
          </w:p>
        </w:tc>
      </w:tr>
      <w:tr>
        <w:trPr>
          <w:trHeight w:val="2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51893</w:t>
            </w:r>
          </w:p>
        </w:tc>
      </w:tr>
      <w:tr>
        <w:trPr>
          <w:trHeight w:val="25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51893</w:t>
            </w:r>
          </w:p>
        </w:tc>
      </w:tr>
      <w:tr>
        <w:trPr>
          <w:trHeight w:val="25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65425</w:t>
            </w:r>
          </w:p>
        </w:tc>
      </w:tr>
      <w:tr>
        <w:trPr>
          <w:trHeight w:val="22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65425</w:t>
            </w:r>
          </w:p>
        </w:tc>
      </w:tr>
      <w:tr>
        <w:trPr>
          <w:trHeight w:val="25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57409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3574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4442</w:t>
            </w:r>
          </w:p>
        </w:tc>
      </w:tr>
      <w:tr>
        <w:trPr>
          <w:trHeight w:val="22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50999</w:t>
            </w:r>
          </w:p>
        </w:tc>
      </w:tr>
      <w:tr>
        <w:trPr>
          <w:trHeight w:val="25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34085</w:t>
            </w:r>
          </w:p>
        </w:tc>
      </w:tr>
      <w:tr>
        <w:trPr>
          <w:trHeight w:val="25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32916</w:t>
            </w:r>
          </w:p>
        </w:tc>
      </w:tr>
      <w:tr>
        <w:trPr>
          <w:trHeight w:val="25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1169</w:t>
            </w:r>
          </w:p>
        </w:tc>
      </w:tr>
      <w:tr>
        <w:trPr>
          <w:trHeight w:val="25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16914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8314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8600</w:t>
            </w:r>
          </w:p>
        </w:tc>
      </w:tr>
      <w:tr>
        <w:trPr>
          <w:trHeight w:val="46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21470</w:t>
            </w:r>
          </w:p>
        </w:tc>
      </w:tr>
      <w:tr>
        <w:trPr>
          <w:trHeight w:val="27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6009</w:t>
            </w:r>
          </w:p>
        </w:tc>
      </w:tr>
      <w:tr>
        <w:trPr>
          <w:trHeight w:val="51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6009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8871</w:t>
            </w:r>
          </w:p>
        </w:tc>
      </w:tr>
      <w:tr>
        <w:trPr>
          <w:trHeight w:val="70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8871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спорт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6590</w:t>
            </w:r>
          </w:p>
        </w:tc>
      </w:tr>
      <w:tr>
        <w:trPr>
          <w:trHeight w:val="45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6590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</w:t>
            </w:r>
          </w:p>
        </w:tc>
      </w:tr>
      <w:tr>
        <w:trPr>
          <w:trHeight w:val="43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</w:t>
            </w:r>
          </w:p>
        </w:tc>
      </w:tr>
      <w:tr>
        <w:trPr>
          <w:trHeight w:val="48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25932</w:t>
            </w:r>
          </w:p>
        </w:tc>
      </w:tr>
      <w:tr>
        <w:trPr>
          <w:trHeight w:val="3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17875</w:t>
            </w:r>
          </w:p>
        </w:tc>
      </w:tr>
      <w:tr>
        <w:trPr>
          <w:trHeight w:val="25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шаруашылық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17875</w:t>
            </w:r>
          </w:p>
        </w:tc>
      </w:tr>
      <w:tr>
        <w:trPr>
          <w:trHeight w:val="45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Жергілікте деңгейде ауыл шаруашылығы саласындағы мемлекеттік саясатты іске асыру жөніндегі қызметтер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12075</w:t>
            </w:r>
          </w:p>
        </w:tc>
      </w:tr>
      <w:tr>
        <w:trPr>
          <w:trHeight w:val="27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1408</w:t>
            </w:r>
          </w:p>
        </w:tc>
      </w:tr>
      <w:tr>
        <w:trPr>
          <w:trHeight w:val="25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2641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</w:t>
            </w:r>
          </w:p>
        </w:tc>
      </w:tr>
      <w:tr>
        <w:trPr>
          <w:trHeight w:val="51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берілетін нысаналы трансферттер есебiнен ауылдық елді мекендер саласының мамандарын әлеуметтік қолдау шараларын іске асыру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</w:t>
            </w:r>
          </w:p>
        </w:tc>
      </w:tr>
      <w:tr>
        <w:trPr>
          <w:trHeight w:val="25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8057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8057</w:t>
            </w:r>
          </w:p>
        </w:tc>
      </w:tr>
      <w:tr>
        <w:trPr>
          <w:trHeight w:val="48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8057</w:t>
            </w:r>
          </w:p>
        </w:tc>
      </w:tr>
      <w:tr>
        <w:trPr>
          <w:trHeight w:val="3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14295</w:t>
            </w:r>
          </w:p>
        </w:tc>
      </w:tr>
      <w:tr>
        <w:trPr>
          <w:trHeight w:val="3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14295</w:t>
            </w:r>
          </w:p>
        </w:tc>
      </w:tr>
      <w:tr>
        <w:trPr>
          <w:trHeight w:val="3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9688</w:t>
            </w:r>
          </w:p>
        </w:tc>
      </w:tr>
      <w:tr>
        <w:trPr>
          <w:trHeight w:val="46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9688</w:t>
            </w:r>
          </w:p>
        </w:tc>
      </w:tr>
      <w:tr>
        <w:trPr>
          <w:trHeight w:val="25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4607</w:t>
            </w:r>
          </w:p>
        </w:tc>
      </w:tr>
      <w:tr>
        <w:trPr>
          <w:trHeight w:val="46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4607</w:t>
            </w:r>
          </w:p>
        </w:tc>
      </w:tr>
      <w:tr>
        <w:trPr>
          <w:trHeight w:val="25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42536</w:t>
            </w:r>
          </w:p>
        </w:tc>
      </w:tr>
      <w:tr>
        <w:trPr>
          <w:trHeight w:val="25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42536</w:t>
            </w:r>
          </w:p>
        </w:tc>
      </w:tr>
      <w:tr>
        <w:trPr>
          <w:trHeight w:val="45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42536</w:t>
            </w:r>
          </w:p>
        </w:tc>
      </w:tr>
      <w:tr>
        <w:trPr>
          <w:trHeight w:val="25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42536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42536</w:t>
            </w:r>
          </w:p>
        </w:tc>
      </w:tr>
      <w:tr>
        <w:trPr>
          <w:trHeight w:val="27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46701</w:t>
            </w:r>
          </w:p>
        </w:tc>
      </w:tr>
      <w:tr>
        <w:trPr>
          <w:trHeight w:val="3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6326</w:t>
            </w:r>
          </w:p>
        </w:tc>
      </w:tr>
      <w:tr>
        <w:trPr>
          <w:trHeight w:val="3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6326</w:t>
            </w:r>
          </w:p>
        </w:tc>
      </w:tr>
      <w:tr>
        <w:trPr>
          <w:trHeight w:val="51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6326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40375</w:t>
            </w:r>
          </w:p>
        </w:tc>
      </w:tr>
      <w:tr>
        <w:trPr>
          <w:trHeight w:val="3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30500</w:t>
            </w:r>
          </w:p>
        </w:tc>
      </w:tr>
      <w:tr>
        <w:trPr>
          <w:trHeight w:val="34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30500</w:t>
            </w:r>
          </w:p>
        </w:tc>
      </w:tr>
      <w:tr>
        <w:trPr>
          <w:trHeight w:val="48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9875</w:t>
            </w:r>
          </w:p>
        </w:tc>
      </w:tr>
      <w:tr>
        <w:trPr>
          <w:trHeight w:val="70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9875</w:t>
            </w:r>
          </w:p>
        </w:tc>
      </w:tr>
      <w:tr>
        <w:trPr>
          <w:trHeight w:val="3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III. Таза бюджеттiк кредит беру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жасалатын операциялар бойынша сальдо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7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(профицитін пайдалану) қаржыландыру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Сайрам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2010 жылғы 26 қаңтардағы № 27-65/IV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шешіміне 3 қосымшасы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Сайрам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2009 жылғы 23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25-249/IV шешіміне 3-қосымша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Сайрам ауданының 2012 жылға арналған бюджеті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7"/>
        <w:gridCol w:w="557"/>
        <w:gridCol w:w="718"/>
        <w:gridCol w:w="7997"/>
        <w:gridCol w:w="2131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1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0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І. Кірістер 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13223343</w:t>
            </w:r>
          </w:p>
        </w:tc>
      </w:tr>
      <w:tr>
        <w:trPr>
          <w:trHeight w:val="30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1663623</w:t>
            </w:r>
          </w:p>
        </w:tc>
      </w:tr>
      <w:tr>
        <w:trPr>
          <w:trHeight w:val="30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470662</w:t>
            </w:r>
          </w:p>
        </w:tc>
      </w:tr>
      <w:tr>
        <w:trPr>
          <w:trHeight w:val="30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470662</w:t>
            </w:r>
          </w:p>
        </w:tc>
      </w:tr>
      <w:tr>
        <w:trPr>
          <w:trHeight w:val="30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354638</w:t>
            </w:r>
          </w:p>
        </w:tc>
      </w:tr>
      <w:tr>
        <w:trPr>
          <w:trHeight w:val="30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354638</w:t>
            </w:r>
          </w:p>
        </w:tc>
      </w:tr>
      <w:tr>
        <w:trPr>
          <w:trHeight w:val="30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730313</w:t>
            </w:r>
          </w:p>
        </w:tc>
      </w:tr>
      <w:tr>
        <w:trPr>
          <w:trHeight w:val="30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567261</w:t>
            </w:r>
          </w:p>
        </w:tc>
      </w:tr>
      <w:tr>
        <w:trPr>
          <w:trHeight w:val="30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49852</w:t>
            </w:r>
          </w:p>
        </w:tc>
      </w:tr>
      <w:tr>
        <w:trPr>
          <w:trHeight w:val="30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111900</w:t>
            </w:r>
          </w:p>
        </w:tc>
      </w:tr>
      <w:tr>
        <w:trPr>
          <w:trHeight w:val="30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30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 көрсетуге салынатын iшкi салықтар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94299</w:t>
            </w:r>
          </w:p>
        </w:tc>
      </w:tr>
      <w:tr>
        <w:trPr>
          <w:trHeight w:val="30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56764</w:t>
            </w:r>
          </w:p>
        </w:tc>
      </w:tr>
      <w:tr>
        <w:trPr>
          <w:trHeight w:val="30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6869</w:t>
            </w:r>
          </w:p>
        </w:tc>
      </w:tr>
      <w:tr>
        <w:trPr>
          <w:trHeight w:val="30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29644</w:t>
            </w:r>
          </w:p>
        </w:tc>
      </w:tr>
      <w:tr>
        <w:trPr>
          <w:trHeight w:val="30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Құмар ойын бизнеске салық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</w:t>
            </w:r>
          </w:p>
        </w:tc>
      </w:tr>
      <w:tr>
        <w:trPr>
          <w:trHeight w:val="48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үшін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13711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13711</w:t>
            </w:r>
          </w:p>
        </w:tc>
      </w:tr>
      <w:tr>
        <w:trPr>
          <w:trHeight w:val="27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10195</w:t>
            </w:r>
          </w:p>
        </w:tc>
      </w:tr>
      <w:tr>
        <w:trPr>
          <w:trHeight w:val="30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5615</w:t>
            </w:r>
          </w:p>
        </w:tc>
      </w:tr>
      <w:tr>
        <w:trPr>
          <w:trHeight w:val="30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5615</w:t>
            </w:r>
          </w:p>
        </w:tc>
      </w:tr>
      <w:tr>
        <w:trPr>
          <w:trHeight w:val="30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4580</w:t>
            </w:r>
          </w:p>
        </w:tc>
      </w:tr>
      <w:tr>
        <w:trPr>
          <w:trHeight w:val="27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4580</w:t>
            </w:r>
          </w:p>
        </w:tc>
      </w:tr>
      <w:tr>
        <w:trPr>
          <w:trHeight w:val="30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11549525</w:t>
            </w:r>
          </w:p>
        </w:tc>
      </w:tr>
      <w:tr>
        <w:trPr>
          <w:trHeight w:val="30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11549525</w:t>
            </w:r>
          </w:p>
        </w:tc>
      </w:tr>
      <w:tr>
        <w:trPr>
          <w:trHeight w:val="24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11549525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4"/>
        <w:gridCol w:w="704"/>
        <w:gridCol w:w="716"/>
        <w:gridCol w:w="844"/>
        <w:gridCol w:w="6864"/>
        <w:gridCol w:w="2168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1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13223343</w:t>
            </w:r>
          </w:p>
        </w:tc>
      </w:tr>
      <w:tr>
        <w:trPr>
          <w:trHeight w:val="25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366382</w:t>
            </w:r>
          </w:p>
        </w:tc>
      </w:tr>
      <w:tr>
        <w:trPr>
          <w:trHeight w:val="49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322071</w:t>
            </w:r>
          </w:p>
        </w:tc>
      </w:tr>
      <w:tr>
        <w:trPr>
          <w:trHeight w:val="25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22319</w:t>
            </w:r>
          </w:p>
        </w:tc>
      </w:tr>
      <w:tr>
        <w:trPr>
          <w:trHeight w:val="49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22319</w:t>
            </w:r>
          </w:p>
        </w:tc>
      </w:tr>
      <w:tr>
        <w:trPr>
          <w:trHeight w:val="24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73896</w:t>
            </w:r>
          </w:p>
        </w:tc>
      </w:tr>
      <w:tr>
        <w:trPr>
          <w:trHeight w:val="48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73896</w:t>
            </w:r>
          </w:p>
        </w:tc>
      </w:tr>
      <w:tr>
        <w:trPr>
          <w:trHeight w:val="49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225856</w:t>
            </w:r>
          </w:p>
        </w:tc>
      </w:tr>
      <w:tr>
        <w:trPr>
          <w:trHeight w:val="51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225856</w:t>
            </w:r>
          </w:p>
        </w:tc>
      </w:tr>
      <w:tr>
        <w:trPr>
          <w:trHeight w:val="24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Ақсукент ауылдық округі әкімінің аппараты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17859</w:t>
            </w:r>
          </w:p>
        </w:tc>
      </w:tr>
      <w:tr>
        <w:trPr>
          <w:trHeight w:val="24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 ауылдық округі әкімінің аппараты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11704</w:t>
            </w:r>
          </w:p>
        </w:tc>
      </w:tr>
      <w:tr>
        <w:trPr>
          <w:trHeight w:val="24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Ақбұлақ ауылдық округі әкімінің аппараты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11906</w:t>
            </w:r>
          </w:p>
        </w:tc>
      </w:tr>
      <w:tr>
        <w:trPr>
          <w:trHeight w:val="24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Бадам ауылдық округі әкімінің аппараты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11888</w:t>
            </w:r>
          </w:p>
        </w:tc>
      </w:tr>
      <w:tr>
        <w:trPr>
          <w:trHeight w:val="24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Жібек-Жолы ауылдық округі әкімінің аппараты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9190</w:t>
            </w:r>
          </w:p>
        </w:tc>
      </w:tr>
      <w:tr>
        <w:trPr>
          <w:trHeight w:val="24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Жаңаталап ауылдық округі әкімінің аппараты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12220</w:t>
            </w:r>
          </w:p>
        </w:tc>
      </w:tr>
      <w:tr>
        <w:trPr>
          <w:trHeight w:val="24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Жұлдыз ауылдық округі әкімінің аппараты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13494</w:t>
            </w:r>
          </w:p>
        </w:tc>
      </w:tr>
      <w:tr>
        <w:trPr>
          <w:trHeight w:val="24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Қайнарбұлақ ауылдық округі әкімінің аппараты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13389</w:t>
            </w:r>
          </w:p>
        </w:tc>
      </w:tr>
      <w:tr>
        <w:trPr>
          <w:trHeight w:val="24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Қарабұлақ ауылдық округі әкімінің аппараты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16049</w:t>
            </w:r>
          </w:p>
        </w:tc>
      </w:tr>
      <w:tr>
        <w:trPr>
          <w:trHeight w:val="24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Қарамұрт ауылдық округі әкімінің аппараты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13604</w:t>
            </w:r>
          </w:p>
        </w:tc>
      </w:tr>
      <w:tr>
        <w:trPr>
          <w:trHeight w:val="24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Қарасу ауылдық округі әкімінің аппараты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14473</w:t>
            </w:r>
          </w:p>
        </w:tc>
      </w:tr>
      <w:tr>
        <w:trPr>
          <w:trHeight w:val="24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 ауылдық округі әкімінің аппараты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13462</w:t>
            </w:r>
          </w:p>
        </w:tc>
      </w:tr>
      <w:tr>
        <w:trPr>
          <w:trHeight w:val="24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Құтарыс ауылдық округі әкімінің аппараты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9431</w:t>
            </w:r>
          </w:p>
        </w:tc>
      </w:tr>
      <w:tr>
        <w:trPr>
          <w:trHeight w:val="24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Көлкент ауылдық округі әкімінің аппараты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13518</w:t>
            </w:r>
          </w:p>
        </w:tc>
      </w:tr>
      <w:tr>
        <w:trPr>
          <w:trHeight w:val="24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Манкент ауылдық округі әкімінің аппараты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15853</w:t>
            </w:r>
          </w:p>
        </w:tc>
      </w:tr>
      <w:tr>
        <w:trPr>
          <w:trHeight w:val="24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ауылдық округі әкімінің аппараты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16233</w:t>
            </w:r>
          </w:p>
        </w:tc>
      </w:tr>
      <w:tr>
        <w:trPr>
          <w:trHeight w:val="24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Тассай ауылдық округі әкімінің аппараты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11583</w:t>
            </w:r>
          </w:p>
        </w:tc>
      </w:tr>
      <w:tr>
        <w:trPr>
          <w:trHeight w:val="25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26444</w:t>
            </w:r>
          </w:p>
        </w:tc>
      </w:tr>
      <w:tr>
        <w:trPr>
          <w:trHeight w:val="27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26444</w:t>
            </w:r>
          </w:p>
        </w:tc>
      </w:tr>
      <w:tr>
        <w:trPr>
          <w:trHeight w:val="52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 орындау және коммуналдық меншікті (облыстық маңызы бар қала) саласындағы мемлекеттік саясатты іске асыру жөніндегі қызметтер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25022</w:t>
            </w:r>
          </w:p>
        </w:tc>
      </w:tr>
      <w:tr>
        <w:trPr>
          <w:trHeight w:val="27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1422</w:t>
            </w:r>
          </w:p>
        </w:tc>
      </w:tr>
      <w:tr>
        <w:trPr>
          <w:trHeight w:val="25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17867</w:t>
            </w:r>
          </w:p>
        </w:tc>
      </w:tr>
      <w:tr>
        <w:trPr>
          <w:trHeight w:val="48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17867</w:t>
            </w:r>
          </w:p>
        </w:tc>
      </w:tr>
      <w:tr>
        <w:trPr>
          <w:trHeight w:val="73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17867</w:t>
            </w:r>
          </w:p>
        </w:tc>
      </w:tr>
      <w:tr>
        <w:trPr>
          <w:trHeight w:val="27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29000</w:t>
            </w:r>
          </w:p>
        </w:tc>
      </w:tr>
      <w:tr>
        <w:trPr>
          <w:trHeight w:val="25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20856</w:t>
            </w:r>
          </w:p>
        </w:tc>
      </w:tr>
      <w:tr>
        <w:trPr>
          <w:trHeight w:val="28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20856</w:t>
            </w:r>
          </w:p>
        </w:tc>
      </w:tr>
      <w:tr>
        <w:trPr>
          <w:trHeight w:val="25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20856</w:t>
            </w:r>
          </w:p>
        </w:tc>
      </w:tr>
      <w:tr>
        <w:trPr>
          <w:trHeight w:val="25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8144</w:t>
            </w:r>
          </w:p>
        </w:tc>
      </w:tr>
      <w:tr>
        <w:trPr>
          <w:trHeight w:val="25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8144</w:t>
            </w:r>
          </w:p>
        </w:tc>
      </w:tr>
      <w:tr>
        <w:trPr>
          <w:trHeight w:val="30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ауқымындағы төтенше жағдайлардың алдын алу және оларды жою 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6902</w:t>
            </w:r>
          </w:p>
        </w:tc>
      </w:tr>
      <w:tr>
        <w:trPr>
          <w:trHeight w:val="73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1242</w:t>
            </w:r>
          </w:p>
        </w:tc>
      </w:tr>
      <w:tr>
        <w:trPr>
          <w:trHeight w:val="27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10043033</w:t>
            </w:r>
          </w:p>
        </w:tc>
      </w:tr>
      <w:tr>
        <w:trPr>
          <w:trHeight w:val="27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256224</w:t>
            </w:r>
          </w:p>
        </w:tc>
      </w:tr>
      <w:tr>
        <w:trPr>
          <w:trHeight w:val="48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256224</w:t>
            </w:r>
          </w:p>
        </w:tc>
      </w:tr>
      <w:tr>
        <w:trPr>
          <w:trHeight w:val="27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256224</w:t>
            </w:r>
          </w:p>
        </w:tc>
      </w:tr>
      <w:tr>
        <w:trPr>
          <w:trHeight w:val="27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Ақсукент ауылдық округі әкімінің аппараты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123526</w:t>
            </w:r>
          </w:p>
        </w:tc>
      </w:tr>
      <w:tr>
        <w:trPr>
          <w:trHeight w:val="27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Жібек-Жолы ауылдық округі әкімінің аппараты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16120</w:t>
            </w:r>
          </w:p>
        </w:tc>
      </w:tr>
      <w:tr>
        <w:trPr>
          <w:trHeight w:val="27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Жаңаталап ауылдық округі әкімінің аппараты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13411</w:t>
            </w:r>
          </w:p>
        </w:tc>
      </w:tr>
      <w:tr>
        <w:trPr>
          <w:trHeight w:val="27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Жұлдыз ауылдық округі әкімінің аппараты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20987</w:t>
            </w:r>
          </w:p>
        </w:tc>
      </w:tr>
      <w:tr>
        <w:trPr>
          <w:trHeight w:val="27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Қайнарбұлақ ауылдық округі әкімінің аппараты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22174</w:t>
            </w:r>
          </w:p>
        </w:tc>
      </w:tr>
      <w:tr>
        <w:trPr>
          <w:trHeight w:val="27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Қарамұрт ауылдық округі әкімінің аппараты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27495</w:t>
            </w:r>
          </w:p>
        </w:tc>
      </w:tr>
      <w:tr>
        <w:trPr>
          <w:trHeight w:val="27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 ауылдық округі әкімінің аппараты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16471</w:t>
            </w:r>
          </w:p>
        </w:tc>
      </w:tr>
      <w:tr>
        <w:trPr>
          <w:trHeight w:val="27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Көлкент ауылдық округі әкімінің аппараты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16040</w:t>
            </w:r>
          </w:p>
        </w:tc>
      </w:tr>
      <w:tr>
        <w:trPr>
          <w:trHeight w:val="27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9119685</w:t>
            </w:r>
          </w:p>
        </w:tc>
      </w:tr>
      <w:tr>
        <w:trPr>
          <w:trHeight w:val="48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11203</w:t>
            </w:r>
          </w:p>
        </w:tc>
      </w:tr>
      <w:tr>
        <w:trPr>
          <w:trHeight w:val="46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11203</w:t>
            </w:r>
          </w:p>
        </w:tc>
      </w:tr>
      <w:tr>
        <w:trPr>
          <w:trHeight w:val="25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Ақсукент ауылдық округі әкімінің аппараты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6431</w:t>
            </w:r>
          </w:p>
        </w:tc>
      </w:tr>
      <w:tr>
        <w:trPr>
          <w:trHeight w:val="25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Бадам ауылдық округі әкімінің аппараты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</w:t>
            </w:r>
          </w:p>
        </w:tc>
      </w:tr>
      <w:tr>
        <w:trPr>
          <w:trHeight w:val="25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Жаңаталап ауылдық округі әкімінің аппараты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</w:t>
            </w:r>
          </w:p>
        </w:tc>
      </w:tr>
      <w:tr>
        <w:trPr>
          <w:trHeight w:val="25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Қайнарбұлақ ауылдық округі әкімінің аппараты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</w:t>
            </w:r>
          </w:p>
        </w:tc>
      </w:tr>
      <w:tr>
        <w:trPr>
          <w:trHeight w:val="25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Қарабұлақ ауылдық округі әкімінің аппараты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</w:t>
            </w:r>
          </w:p>
        </w:tc>
      </w:tr>
      <w:tr>
        <w:trPr>
          <w:trHeight w:val="24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Қарасу ауылдық округі әкімінің аппараты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</w:t>
            </w:r>
          </w:p>
        </w:tc>
      </w:tr>
      <w:tr>
        <w:trPr>
          <w:trHeight w:val="24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Құтарыс ауылдық округі әкімінің аппараты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</w:t>
            </w:r>
          </w:p>
        </w:tc>
      </w:tr>
      <w:tr>
        <w:trPr>
          <w:trHeight w:val="24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 ауылдық округі әкімінің аппараты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</w:t>
            </w:r>
          </w:p>
        </w:tc>
      </w:tr>
      <w:tr>
        <w:trPr>
          <w:trHeight w:val="24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Көлкент ауылдық округі әкімінің аппараты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</w:tr>
      <w:tr>
        <w:trPr>
          <w:trHeight w:val="22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Манкент ауылдық округі әкімінің аппараты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</w:p>
        </w:tc>
      </w:tr>
      <w:tr>
        <w:trPr>
          <w:trHeight w:val="27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Тассай ауылдық округі әкімінің аппараты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1665</w:t>
            </w:r>
          </w:p>
        </w:tc>
      </w:tr>
      <w:tr>
        <w:trPr>
          <w:trHeight w:val="27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9108482</w:t>
            </w:r>
          </w:p>
        </w:tc>
      </w:tr>
      <w:tr>
        <w:trPr>
          <w:trHeight w:val="27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9047258</w:t>
            </w:r>
          </w:p>
        </w:tc>
      </w:tr>
      <w:tr>
        <w:trPr>
          <w:trHeight w:val="27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үшін қосымша білім беру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61224</w:t>
            </w:r>
          </w:p>
        </w:tc>
      </w:tr>
      <w:tr>
        <w:trPr>
          <w:trHeight w:val="27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 кейінгі білім беру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71823</w:t>
            </w:r>
          </w:p>
        </w:tc>
      </w:tr>
      <w:tr>
        <w:trPr>
          <w:trHeight w:val="27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71823</w:t>
            </w:r>
          </w:p>
        </w:tc>
      </w:tr>
      <w:tr>
        <w:trPr>
          <w:trHeight w:val="27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71823</w:t>
            </w:r>
          </w:p>
        </w:tc>
      </w:tr>
      <w:tr>
        <w:trPr>
          <w:trHeight w:val="27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595301</w:t>
            </w:r>
          </w:p>
        </w:tc>
      </w:tr>
      <w:tr>
        <w:trPr>
          <w:trHeight w:val="27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91905</w:t>
            </w:r>
          </w:p>
        </w:tc>
      </w:tr>
      <w:tr>
        <w:trPr>
          <w:trHeight w:val="51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14587</w:t>
            </w:r>
          </w:p>
        </w:tc>
      </w:tr>
      <w:tr>
        <w:trPr>
          <w:trHeight w:val="49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77318</w:t>
            </w:r>
          </w:p>
        </w:tc>
      </w:tr>
      <w:tr>
        <w:trPr>
          <w:trHeight w:val="27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503396</w:t>
            </w:r>
          </w:p>
        </w:tc>
      </w:tr>
      <w:tr>
        <w:trPr>
          <w:trHeight w:val="24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503396</w:t>
            </w:r>
          </w:p>
        </w:tc>
      </w:tr>
      <w:tr>
        <w:trPr>
          <w:trHeight w:val="27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503396</w:t>
            </w:r>
          </w:p>
        </w:tc>
      </w:tr>
      <w:tr>
        <w:trPr>
          <w:trHeight w:val="31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512435</w:t>
            </w:r>
          </w:p>
        </w:tc>
      </w:tr>
      <w:tr>
        <w:trPr>
          <w:trHeight w:val="25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465712</w:t>
            </w:r>
          </w:p>
        </w:tc>
      </w:tr>
      <w:tr>
        <w:trPr>
          <w:trHeight w:val="51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17499</w:t>
            </w:r>
          </w:p>
        </w:tc>
      </w:tr>
      <w:tr>
        <w:trPr>
          <w:trHeight w:val="27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17499</w:t>
            </w:r>
          </w:p>
        </w:tc>
      </w:tr>
      <w:tr>
        <w:trPr>
          <w:trHeight w:val="22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Ақсукент ауылдық округі әкімінің аппараты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8313</w:t>
            </w:r>
          </w:p>
        </w:tc>
      </w:tr>
      <w:tr>
        <w:trPr>
          <w:trHeight w:val="22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Ақбұлақ ауылдық округі әкімінің аппараты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</w:t>
            </w:r>
          </w:p>
        </w:tc>
      </w:tr>
      <w:tr>
        <w:trPr>
          <w:trHeight w:val="22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Бадам ауылдық округі әкімінің аппараты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</w:t>
            </w:r>
          </w:p>
        </w:tc>
      </w:tr>
      <w:tr>
        <w:trPr>
          <w:trHeight w:val="22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Жібек-Жолы ауылдық округі әкімінің аппараты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</w:t>
            </w:r>
          </w:p>
        </w:tc>
      </w:tr>
      <w:tr>
        <w:trPr>
          <w:trHeight w:val="22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Жаңаталап ауылдық округі әкімінің аппараты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1215</w:t>
            </w:r>
          </w:p>
        </w:tc>
      </w:tr>
      <w:tr>
        <w:trPr>
          <w:trHeight w:val="22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Қайнарбұлақ ауылдық округі әкімінің аппараты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</w:t>
            </w:r>
          </w:p>
        </w:tc>
      </w:tr>
      <w:tr>
        <w:trPr>
          <w:trHeight w:val="22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Қарамұрт ауылдық округі әкімінің аппараты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</w:t>
            </w:r>
          </w:p>
        </w:tc>
      </w:tr>
      <w:tr>
        <w:trPr>
          <w:trHeight w:val="22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Қарасу ауылдық округі әкімінің аппараты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</w:t>
            </w:r>
          </w:p>
        </w:tc>
      </w:tr>
      <w:tr>
        <w:trPr>
          <w:trHeight w:val="22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 ауылдық округі әкімінің аппараты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</w:t>
            </w:r>
          </w:p>
        </w:tc>
      </w:tr>
      <w:tr>
        <w:trPr>
          <w:trHeight w:val="22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ауылдық округі әкімінің аппараты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</w:t>
            </w:r>
          </w:p>
        </w:tc>
      </w:tr>
      <w:tr>
        <w:trPr>
          <w:trHeight w:val="22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Тассай ауылдық округі әкімінің аппараты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</w:t>
            </w:r>
          </w:p>
        </w:tc>
      </w:tr>
      <w:tr>
        <w:trPr>
          <w:trHeight w:val="48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448213</w:t>
            </w:r>
          </w:p>
        </w:tc>
      </w:tr>
      <w:tr>
        <w:trPr>
          <w:trHeight w:val="24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30547</w:t>
            </w:r>
          </w:p>
        </w:tc>
      </w:tr>
      <w:tr>
        <w:trPr>
          <w:trHeight w:val="22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17568</w:t>
            </w:r>
          </w:p>
        </w:tc>
      </w:tr>
      <w:tr>
        <w:trPr>
          <w:trHeight w:val="25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Жұмыссыздарды кәсіптік даярлау және қайта даярлау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9467</w:t>
            </w:r>
          </w:p>
        </w:tc>
      </w:tr>
      <w:tr>
        <w:trPr>
          <w:trHeight w:val="49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 жұмыспен қамту саласында азаматтарды әлеуметтік қорғау жөніндегі қосымша шаралар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</w:t>
            </w:r>
          </w:p>
        </w:tc>
      </w:tr>
      <w:tr>
        <w:trPr>
          <w:trHeight w:val="78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12949</w:t>
            </w:r>
          </w:p>
        </w:tc>
      </w:tr>
      <w:tr>
        <w:trPr>
          <w:trHeight w:val="24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8415</w:t>
            </w:r>
          </w:p>
        </w:tc>
      </w:tr>
      <w:tr>
        <w:trPr>
          <w:trHeight w:val="31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21834</w:t>
            </w:r>
          </w:p>
        </w:tc>
      </w:tr>
      <w:tr>
        <w:trPr>
          <w:trHeight w:val="49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14579</w:t>
            </w:r>
          </w:p>
        </w:tc>
      </w:tr>
      <w:tr>
        <w:trPr>
          <w:trHeight w:val="30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2875</w:t>
            </w:r>
          </w:p>
        </w:tc>
      </w:tr>
      <w:tr>
        <w:trPr>
          <w:trHeight w:val="24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23862</w:t>
            </w:r>
          </w:p>
        </w:tc>
      </w:tr>
      <w:tr>
        <w:trPr>
          <w:trHeight w:val="24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310300</w:t>
            </w:r>
          </w:p>
        </w:tc>
      </w:tr>
      <w:tr>
        <w:trPr>
          <w:trHeight w:val="72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22852</w:t>
            </w:r>
          </w:p>
        </w:tc>
      </w:tr>
      <w:tr>
        <w:trPr>
          <w:trHeight w:val="31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46723</w:t>
            </w:r>
          </w:p>
        </w:tc>
      </w:tr>
      <w:tr>
        <w:trPr>
          <w:trHeight w:val="48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46723</w:t>
            </w:r>
          </w:p>
        </w:tc>
      </w:tr>
      <w:tr>
        <w:trPr>
          <w:trHeight w:val="75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44847</w:t>
            </w:r>
          </w:p>
        </w:tc>
      </w:tr>
      <w:tr>
        <w:trPr>
          <w:trHeight w:val="48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1876</w:t>
            </w:r>
          </w:p>
        </w:tc>
      </w:tr>
      <w:tr>
        <w:trPr>
          <w:trHeight w:val="27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1857018</w:t>
            </w:r>
          </w:p>
        </w:tc>
      </w:tr>
      <w:tr>
        <w:trPr>
          <w:trHeight w:val="22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1795491</w:t>
            </w:r>
          </w:p>
        </w:tc>
      </w:tr>
      <w:tr>
        <w:trPr>
          <w:trHeight w:val="48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39108</w:t>
            </w:r>
          </w:p>
        </w:tc>
      </w:tr>
      <w:tr>
        <w:trPr>
          <w:trHeight w:val="25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39108</w:t>
            </w:r>
          </w:p>
        </w:tc>
      </w:tr>
      <w:tr>
        <w:trPr>
          <w:trHeight w:val="25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1756383</w:t>
            </w:r>
          </w:p>
        </w:tc>
      </w:tr>
      <w:tr>
        <w:trPr>
          <w:trHeight w:val="27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1756383</w:t>
            </w:r>
          </w:p>
        </w:tc>
      </w:tr>
      <w:tr>
        <w:trPr>
          <w:trHeight w:val="25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61527</w:t>
            </w:r>
          </w:p>
        </w:tc>
      </w:tr>
      <w:tr>
        <w:trPr>
          <w:trHeight w:val="52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13182</w:t>
            </w:r>
          </w:p>
        </w:tc>
      </w:tr>
      <w:tr>
        <w:trPr>
          <w:trHeight w:val="27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көшелердi жарықтандыру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2446</w:t>
            </w:r>
          </w:p>
        </w:tc>
      </w:tr>
      <w:tr>
        <w:trPr>
          <w:trHeight w:val="27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 ауылдық округі әкімінің аппараты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</w:tr>
      <w:tr>
        <w:trPr>
          <w:trHeight w:val="27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Ақбұлақ ауылдық округі әкімінің аппараты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</w:tr>
      <w:tr>
        <w:trPr>
          <w:trHeight w:val="27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Бадам ауылдық округі әкімінің аппараты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</w:tr>
      <w:tr>
        <w:trPr>
          <w:trHeight w:val="27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Жаңаталап ауылдық округі әкімінің аппараты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</w:p>
        </w:tc>
      </w:tr>
      <w:tr>
        <w:trPr>
          <w:trHeight w:val="27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Жібек-Жолы ауылдық округі әкімінің аппараты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</w:t>
            </w:r>
          </w:p>
        </w:tc>
      </w:tr>
      <w:tr>
        <w:trPr>
          <w:trHeight w:val="27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Жұлдыз ауылдық округі әкімінің аппараты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</w:t>
            </w:r>
          </w:p>
        </w:tc>
      </w:tr>
      <w:tr>
        <w:trPr>
          <w:trHeight w:val="27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Қайнарбұлақ ауылдық округі әкімінің аппараты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</w:tr>
      <w:tr>
        <w:trPr>
          <w:trHeight w:val="27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Қарабұлақ ауылдық округі әкімінің аппараты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</w:tr>
      <w:tr>
        <w:trPr>
          <w:trHeight w:val="27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Қарамұрт ауылдық округі әкімінің аппараты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</w:tr>
      <w:tr>
        <w:trPr>
          <w:trHeight w:val="27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 ауылдық округі әкімінің аппараты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</w:tr>
      <w:tr>
        <w:trPr>
          <w:trHeight w:val="27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Қарасу ауылдық округі әкімінің аппараты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</w:t>
            </w:r>
          </w:p>
        </w:tc>
      </w:tr>
      <w:tr>
        <w:trPr>
          <w:trHeight w:val="27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Құтарыс ауылдық округі әкімінің аппараты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</w:tr>
      <w:tr>
        <w:trPr>
          <w:trHeight w:val="27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Көлкент ауылдық округі әкімінің аппараты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</w:tc>
      </w:tr>
      <w:tr>
        <w:trPr>
          <w:trHeight w:val="27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Манкент ауылдық округі әкімінің аппараты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</w:tr>
      <w:tr>
        <w:trPr>
          <w:trHeight w:val="27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ауылдық округі әкімінің аппараты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</w:t>
            </w:r>
          </w:p>
        </w:tc>
      </w:tr>
      <w:tr>
        <w:trPr>
          <w:trHeight w:val="27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Тассай ауылдық округі әкімінің аппараты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</w:t>
            </w:r>
          </w:p>
        </w:tc>
      </w:tr>
      <w:tr>
        <w:trPr>
          <w:trHeight w:val="24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6898</w:t>
            </w:r>
          </w:p>
        </w:tc>
      </w:tr>
      <w:tr>
        <w:trPr>
          <w:trHeight w:val="24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Ақсукент ауылдық округі әкімінің аппараты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24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 ауылдық округі әкімінің аппараты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</w:t>
            </w:r>
          </w:p>
        </w:tc>
      </w:tr>
      <w:tr>
        <w:trPr>
          <w:trHeight w:val="24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Ақбұлақ ауылдық округі әкімінің аппараты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</w:t>
            </w:r>
          </w:p>
        </w:tc>
      </w:tr>
      <w:tr>
        <w:trPr>
          <w:trHeight w:val="24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Бадам ауылдық округі әкімінің аппараты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</w:t>
            </w:r>
          </w:p>
        </w:tc>
      </w:tr>
      <w:tr>
        <w:trPr>
          <w:trHeight w:val="24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Жаңаталап ауылдық округі әкімінің аппараты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</w:t>
            </w:r>
          </w:p>
        </w:tc>
      </w:tr>
      <w:tr>
        <w:trPr>
          <w:trHeight w:val="24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Жібек-Жолы ауылдық округі әкімінің аппараты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</w:p>
        </w:tc>
      </w:tr>
      <w:tr>
        <w:trPr>
          <w:trHeight w:val="24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Жұлдыз ауылдық округі әкімінің аппараты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</w:t>
            </w:r>
          </w:p>
        </w:tc>
      </w:tr>
      <w:tr>
        <w:trPr>
          <w:trHeight w:val="24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Қайнарбұлақ ауылдық округі әкімінің аппараты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</w:t>
            </w:r>
          </w:p>
        </w:tc>
      </w:tr>
      <w:tr>
        <w:trPr>
          <w:trHeight w:val="24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Қарабұлақ ауылдық округі әкімінің аппараты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</w:t>
            </w:r>
          </w:p>
        </w:tc>
      </w:tr>
      <w:tr>
        <w:trPr>
          <w:trHeight w:val="24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Қарамұрт ауылдық округі әкімінің аппараты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</w:t>
            </w:r>
          </w:p>
        </w:tc>
      </w:tr>
      <w:tr>
        <w:trPr>
          <w:trHeight w:val="24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 ауылдық округі әкімінің аппараты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</w:t>
            </w:r>
          </w:p>
        </w:tc>
      </w:tr>
      <w:tr>
        <w:trPr>
          <w:trHeight w:val="24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Қарасу ауылдық округі әкімінің аппараты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</w:t>
            </w:r>
          </w:p>
        </w:tc>
      </w:tr>
      <w:tr>
        <w:trPr>
          <w:trHeight w:val="24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Құтарыс ауылдық округі әкімінің аппараты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</w:t>
            </w:r>
          </w:p>
        </w:tc>
      </w:tr>
      <w:tr>
        <w:trPr>
          <w:trHeight w:val="24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Көлкент ауылдық округі әкімінің аппараты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4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Манкент ауылдық округі әкімінің аппараты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</w:t>
            </w:r>
          </w:p>
        </w:tc>
      </w:tr>
      <w:tr>
        <w:trPr>
          <w:trHeight w:val="24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ауылдық округі әкімінің аппараты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</w:t>
            </w:r>
          </w:p>
        </w:tc>
      </w:tr>
      <w:tr>
        <w:trPr>
          <w:trHeight w:val="24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Тассай ауылдық округі әкімінің аппараты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</w:t>
            </w:r>
          </w:p>
        </w:tc>
      </w:tr>
      <w:tr>
        <w:trPr>
          <w:trHeight w:val="24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3838</w:t>
            </w:r>
          </w:p>
        </w:tc>
      </w:tr>
      <w:tr>
        <w:trPr>
          <w:trHeight w:val="24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 ауылдық округі әкімінің аппараты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24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Ақбұлақ ауылдық округі әкімінің аппараты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24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Бадам ауылдық округі әкімінің аппараты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24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Жаңаталап ауылдық округі әкімінің аппараты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</w:t>
            </w:r>
          </w:p>
        </w:tc>
      </w:tr>
      <w:tr>
        <w:trPr>
          <w:trHeight w:val="24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Жібек-Жолы ауылдық округі әкімінің аппараты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24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Жұлдыз ауылдық округі әкімінің аппараты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</w:tr>
      <w:tr>
        <w:trPr>
          <w:trHeight w:val="24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Қайнарбұлақ ауылдық округі әкімінің аппараты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</w:tr>
      <w:tr>
        <w:trPr>
          <w:trHeight w:val="24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Қарабұлақ ауылдық округі әкімінің аппараты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</w:t>
            </w:r>
          </w:p>
        </w:tc>
      </w:tr>
      <w:tr>
        <w:trPr>
          <w:trHeight w:val="24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Қарамұрт ауылдық округі әкімінің аппараты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</w:tr>
      <w:tr>
        <w:trPr>
          <w:trHeight w:val="24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 ауылдық округі әкімінің аппараты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</w:tr>
      <w:tr>
        <w:trPr>
          <w:trHeight w:val="24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Қарасу ауылдық округі әкімінің аппараты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</w:tr>
      <w:tr>
        <w:trPr>
          <w:trHeight w:val="24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Құтарыс ауылдық округі әкімінің аппараты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24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Көлкент ауылдық округі әкімінің аппараты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</w:tr>
      <w:tr>
        <w:trPr>
          <w:trHeight w:val="24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Манкент ауылдық округі әкімінің аппараты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</w:t>
            </w:r>
          </w:p>
        </w:tc>
      </w:tr>
      <w:tr>
        <w:trPr>
          <w:trHeight w:val="24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ауылдық округі әкімінің аппараты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</w:t>
            </w:r>
          </w:p>
        </w:tc>
      </w:tr>
      <w:tr>
        <w:trPr>
          <w:trHeight w:val="24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Тассай ауылдық округі әкімінің аппараты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</w:tr>
      <w:tr>
        <w:trPr>
          <w:trHeight w:val="49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48345</w:t>
            </w:r>
          </w:p>
        </w:tc>
      </w:tr>
      <w:tr>
        <w:trPr>
          <w:trHeight w:val="22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16398</w:t>
            </w:r>
          </w:p>
        </w:tc>
      </w:tr>
      <w:tr>
        <w:trPr>
          <w:trHeight w:val="22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2133</w:t>
            </w:r>
          </w:p>
        </w:tc>
      </w:tr>
      <w:tr>
        <w:trPr>
          <w:trHeight w:val="24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29814</w:t>
            </w:r>
          </w:p>
        </w:tc>
      </w:tr>
      <w:tr>
        <w:trPr>
          <w:trHeight w:val="24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271964</w:t>
            </w:r>
          </w:p>
        </w:tc>
      </w:tr>
      <w:tr>
        <w:trPr>
          <w:trHeight w:val="27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109986</w:t>
            </w:r>
          </w:p>
        </w:tc>
      </w:tr>
      <w:tr>
        <w:trPr>
          <w:trHeight w:val="46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52427</w:t>
            </w:r>
          </w:p>
        </w:tc>
      </w:tr>
      <w:tr>
        <w:trPr>
          <w:trHeight w:val="25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52427</w:t>
            </w:r>
          </w:p>
        </w:tc>
      </w:tr>
      <w:tr>
        <w:trPr>
          <w:trHeight w:val="25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Ақсукент ауылдық округі әкімінің аппараты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1454</w:t>
            </w:r>
          </w:p>
        </w:tc>
      </w:tr>
      <w:tr>
        <w:trPr>
          <w:trHeight w:val="25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Ақбұлақ ауылдық округі әкімінің аппараты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20506</w:t>
            </w:r>
          </w:p>
        </w:tc>
      </w:tr>
      <w:tr>
        <w:trPr>
          <w:trHeight w:val="25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Жаңаталап ауылдық округі әкімінің аппараты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2547</w:t>
            </w:r>
          </w:p>
        </w:tc>
      </w:tr>
      <w:tr>
        <w:trPr>
          <w:trHeight w:val="25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Жібек-Жолы ауылдық округі әкімінің аппараты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1261</w:t>
            </w:r>
          </w:p>
        </w:tc>
      </w:tr>
      <w:tr>
        <w:trPr>
          <w:trHeight w:val="25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Жұлдыз ауылдық округі әкімінің аппараты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</w:t>
            </w:r>
          </w:p>
        </w:tc>
      </w:tr>
      <w:tr>
        <w:trPr>
          <w:trHeight w:val="25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Қайнарбұлақ ауылдық округі әкімінің аппараты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1481</w:t>
            </w:r>
          </w:p>
        </w:tc>
      </w:tr>
      <w:tr>
        <w:trPr>
          <w:trHeight w:val="25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Қарабұлақ ауылдық округі әкімінің аппараты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</w:t>
            </w:r>
          </w:p>
        </w:tc>
      </w:tr>
      <w:tr>
        <w:trPr>
          <w:trHeight w:val="25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Қарамұрт ауылдық округі әкімінің аппараты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</w:t>
            </w:r>
          </w:p>
        </w:tc>
      </w:tr>
      <w:tr>
        <w:trPr>
          <w:trHeight w:val="25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 ауылдық округі әкімінің аппараты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</w:t>
            </w:r>
          </w:p>
        </w:tc>
      </w:tr>
      <w:tr>
        <w:trPr>
          <w:trHeight w:val="25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Қарасу ауылдық округі әкімінің аппараты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12444</w:t>
            </w:r>
          </w:p>
        </w:tc>
      </w:tr>
      <w:tr>
        <w:trPr>
          <w:trHeight w:val="25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Құтарыс ауылдық округі әкімінің аппараты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1446</w:t>
            </w:r>
          </w:p>
        </w:tc>
      </w:tr>
      <w:tr>
        <w:trPr>
          <w:trHeight w:val="25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Көлкент ауылдық округі әкімінің аппараты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</w:t>
            </w:r>
          </w:p>
        </w:tc>
      </w:tr>
      <w:tr>
        <w:trPr>
          <w:trHeight w:val="25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Манкент ауылдық округі әкімінің аппараты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1629</w:t>
            </w:r>
          </w:p>
        </w:tc>
      </w:tr>
      <w:tr>
        <w:trPr>
          <w:trHeight w:val="25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ауылдық округі әкімінің аппараты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3916</w:t>
            </w:r>
          </w:p>
        </w:tc>
      </w:tr>
      <w:tr>
        <w:trPr>
          <w:trHeight w:val="30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57559</w:t>
            </w:r>
          </w:p>
        </w:tc>
      </w:tr>
      <w:tr>
        <w:trPr>
          <w:trHeight w:val="25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57559</w:t>
            </w:r>
          </w:p>
        </w:tc>
      </w:tr>
      <w:tr>
        <w:trPr>
          <w:trHeight w:val="25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81531</w:t>
            </w:r>
          </w:p>
        </w:tc>
      </w:tr>
      <w:tr>
        <w:trPr>
          <w:trHeight w:val="22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81531</w:t>
            </w:r>
          </w:p>
        </w:tc>
      </w:tr>
      <w:tr>
        <w:trPr>
          <w:trHeight w:val="25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72953</w:t>
            </w:r>
          </w:p>
        </w:tc>
      </w:tr>
      <w:tr>
        <w:trPr>
          <w:trHeight w:val="24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3825</w:t>
            </w:r>
          </w:p>
        </w:tc>
      </w:tr>
      <w:tr>
        <w:trPr>
          <w:trHeight w:val="51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4753</w:t>
            </w:r>
          </w:p>
        </w:tc>
      </w:tr>
      <w:tr>
        <w:trPr>
          <w:trHeight w:val="22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56658</w:t>
            </w:r>
          </w:p>
        </w:tc>
      </w:tr>
      <w:tr>
        <w:trPr>
          <w:trHeight w:val="27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38560</w:t>
            </w:r>
          </w:p>
        </w:tc>
      </w:tr>
      <w:tr>
        <w:trPr>
          <w:trHeight w:val="25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37310</w:t>
            </w:r>
          </w:p>
        </w:tc>
      </w:tr>
      <w:tr>
        <w:trPr>
          <w:trHeight w:val="25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</w:t>
            </w:r>
          </w:p>
        </w:tc>
      </w:tr>
      <w:tr>
        <w:trPr>
          <w:trHeight w:val="25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18098</w:t>
            </w:r>
          </w:p>
        </w:tc>
      </w:tr>
      <w:tr>
        <w:trPr>
          <w:trHeight w:val="49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8896</w:t>
            </w:r>
          </w:p>
        </w:tc>
      </w:tr>
      <w:tr>
        <w:trPr>
          <w:trHeight w:val="49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9202</w:t>
            </w:r>
          </w:p>
        </w:tc>
      </w:tr>
      <w:tr>
        <w:trPr>
          <w:trHeight w:val="48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23789</w:t>
            </w:r>
          </w:p>
        </w:tc>
      </w:tr>
      <w:tr>
        <w:trPr>
          <w:trHeight w:val="28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6681</w:t>
            </w:r>
          </w:p>
        </w:tc>
      </w:tr>
      <w:tr>
        <w:trPr>
          <w:trHeight w:val="52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6681</w:t>
            </w:r>
          </w:p>
        </w:tc>
      </w:tr>
      <w:tr>
        <w:trPr>
          <w:trHeight w:val="24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9917</w:t>
            </w:r>
          </w:p>
        </w:tc>
      </w:tr>
      <w:tr>
        <w:trPr>
          <w:trHeight w:val="72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9917</w:t>
            </w:r>
          </w:p>
        </w:tc>
      </w:tr>
      <w:tr>
        <w:trPr>
          <w:trHeight w:val="24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спорт бөлімі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7191</w:t>
            </w:r>
          </w:p>
        </w:tc>
      </w:tr>
      <w:tr>
        <w:trPr>
          <w:trHeight w:val="46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7191</w:t>
            </w:r>
          </w:p>
        </w:tc>
      </w:tr>
      <w:tr>
        <w:trPr>
          <w:trHeight w:val="49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29307</w:t>
            </w:r>
          </w:p>
        </w:tc>
      </w:tr>
      <w:tr>
        <w:trPr>
          <w:trHeight w:val="31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20250</w:t>
            </w:r>
          </w:p>
        </w:tc>
      </w:tr>
      <w:tr>
        <w:trPr>
          <w:trHeight w:val="27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шаруашылық бөлімі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20250</w:t>
            </w:r>
          </w:p>
        </w:tc>
      </w:tr>
      <w:tr>
        <w:trPr>
          <w:trHeight w:val="46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Жергілікте деңгейде ауыл шаруашылығы саласындағы мемлекеттік саясатты іске асыру жөніндегі қызметтер 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13482</w:t>
            </w:r>
          </w:p>
        </w:tc>
      </w:tr>
      <w:tr>
        <w:trPr>
          <w:trHeight w:val="28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1507</w:t>
            </w:r>
          </w:p>
        </w:tc>
      </w:tr>
      <w:tr>
        <w:trPr>
          <w:trHeight w:val="27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2826</w:t>
            </w:r>
          </w:p>
        </w:tc>
      </w:tr>
      <w:tr>
        <w:trPr>
          <w:trHeight w:val="51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</w:t>
            </w:r>
          </w:p>
        </w:tc>
      </w:tr>
      <w:tr>
        <w:trPr>
          <w:trHeight w:val="52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берілетін нысаналы трансферттер есебiнен ауылдық елді мекендер саласының мамандарын әлеуметтік қолдау шараларын іске асыру 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1515</w:t>
            </w:r>
          </w:p>
        </w:tc>
      </w:tr>
      <w:tr>
        <w:trPr>
          <w:trHeight w:val="27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9057</w:t>
            </w:r>
          </w:p>
        </w:tc>
      </w:tr>
      <w:tr>
        <w:trPr>
          <w:trHeight w:val="24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9057</w:t>
            </w:r>
          </w:p>
        </w:tc>
      </w:tr>
      <w:tr>
        <w:trPr>
          <w:trHeight w:val="49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9057</w:t>
            </w:r>
          </w:p>
        </w:tc>
      </w:tr>
      <w:tr>
        <w:trPr>
          <w:trHeight w:val="31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16027</w:t>
            </w:r>
          </w:p>
        </w:tc>
      </w:tr>
      <w:tr>
        <w:trPr>
          <w:trHeight w:val="31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16027</w:t>
            </w:r>
          </w:p>
        </w:tc>
      </w:tr>
      <w:tr>
        <w:trPr>
          <w:trHeight w:val="31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10870</w:t>
            </w:r>
          </w:p>
        </w:tc>
      </w:tr>
      <w:tr>
        <w:trPr>
          <w:trHeight w:val="48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10870</w:t>
            </w:r>
          </w:p>
        </w:tc>
      </w:tr>
      <w:tr>
        <w:trPr>
          <w:trHeight w:val="27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5157</w:t>
            </w:r>
          </w:p>
        </w:tc>
      </w:tr>
      <w:tr>
        <w:trPr>
          <w:trHeight w:val="48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5157</w:t>
            </w:r>
          </w:p>
        </w:tc>
      </w:tr>
      <w:tr>
        <w:trPr>
          <w:trHeight w:val="25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45514</w:t>
            </w:r>
          </w:p>
        </w:tc>
      </w:tr>
      <w:tr>
        <w:trPr>
          <w:trHeight w:val="27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45514</w:t>
            </w:r>
          </w:p>
        </w:tc>
      </w:tr>
      <w:tr>
        <w:trPr>
          <w:trHeight w:val="46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45514</w:t>
            </w:r>
          </w:p>
        </w:tc>
      </w:tr>
      <w:tr>
        <w:trPr>
          <w:trHeight w:val="25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45514</w:t>
            </w:r>
          </w:p>
        </w:tc>
      </w:tr>
      <w:tr>
        <w:trPr>
          <w:trHeight w:val="28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52663</w:t>
            </w:r>
          </w:p>
        </w:tc>
      </w:tr>
      <w:tr>
        <w:trPr>
          <w:trHeight w:val="31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8356</w:t>
            </w:r>
          </w:p>
        </w:tc>
      </w:tr>
      <w:tr>
        <w:trPr>
          <w:trHeight w:val="31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8356</w:t>
            </w:r>
          </w:p>
        </w:tc>
      </w:tr>
      <w:tr>
        <w:trPr>
          <w:trHeight w:val="52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8356</w:t>
            </w:r>
          </w:p>
        </w:tc>
      </w:tr>
      <w:tr>
        <w:trPr>
          <w:trHeight w:val="24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44307</w:t>
            </w:r>
          </w:p>
        </w:tc>
      </w:tr>
      <w:tr>
        <w:trPr>
          <w:trHeight w:val="31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33300</w:t>
            </w:r>
          </w:p>
        </w:tc>
      </w:tr>
      <w:tr>
        <w:trPr>
          <w:trHeight w:val="36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33300</w:t>
            </w:r>
          </w:p>
        </w:tc>
      </w:tr>
      <w:tr>
        <w:trPr>
          <w:trHeight w:val="49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11007</w:t>
            </w:r>
          </w:p>
        </w:tc>
      </w:tr>
      <w:tr>
        <w:trPr>
          <w:trHeight w:val="72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11007</w:t>
            </w:r>
          </w:p>
        </w:tc>
      </w:tr>
      <w:tr>
        <w:trPr>
          <w:trHeight w:val="31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III. Таза бюджеттiк кредит беру 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1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1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1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жасалатын операциялар бойынша сальдо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8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(профицитін пайдалану) қаржыландыру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Сайрам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2010 жылғы 26 қаңтардағы № 27-65/IV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шешіміне 4 қосымшасы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Сайрам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2009 жылғы 23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25-249/IV шешіміне 4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Бюджеттік инвестициялық жобаларды (бағдарламаларды) іске асыруға және заңды тұлғалардың жарғылық капиталын қалыптастыруға немесе ұлғайтуға бағытталған бюджеттік бағдарламаларға бөлінген 2010 жылға арналған аудандық бюджеттің бюджеттік даму бағдарламаларының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7"/>
        <w:gridCol w:w="544"/>
        <w:gridCol w:w="649"/>
        <w:gridCol w:w="649"/>
        <w:gridCol w:w="9611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9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</w:tr>
      <w:tr>
        <w:trPr>
          <w:trHeight w:val="25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</w:tr>
      <w:tr>
        <w:trPr>
          <w:trHeight w:val="25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</w:tr>
      <w:tr>
        <w:trPr>
          <w:trHeight w:val="25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5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Инвестициялық жобалар</w:t>
            </w:r>
          </w:p>
        </w:tc>
      </w:tr>
      <w:tr>
        <w:trPr>
          <w:trHeight w:val="25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</w:tr>
      <w:tr>
        <w:trPr>
          <w:trHeight w:val="25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</w:tr>
      <w:tr>
        <w:trPr>
          <w:trHeight w:val="25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қала құрылысы және құрылыс бөлімі</w:t>
            </w:r>
          </w:p>
        </w:tc>
      </w:tr>
      <w:tr>
        <w:trPr>
          <w:trHeight w:val="25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</w:tr>
      <w:tr>
        <w:trPr>
          <w:trHeight w:val="25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25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</w:tr>
      <w:tr>
        <w:trPr>
          <w:trHeight w:val="25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құрылыс бөлімі</w:t>
            </w:r>
          </w:p>
        </w:tc>
      </w:tr>
      <w:tr>
        <w:trPr>
          <w:trHeight w:val="25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</w:tr>
      <w:tr>
        <w:trPr>
          <w:trHeight w:val="25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дамыту, жайластыру және (немесе) сатып алу</w:t>
            </w:r>
          </w:p>
        </w:tc>
      </w:tr>
      <w:tr>
        <w:trPr>
          <w:trHeight w:val="25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</w:tr>
      <w:tr>
        <w:trPr>
          <w:trHeight w:val="25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қала құрылысы және құрылыс бөлімі</w:t>
            </w:r>
          </w:p>
        </w:tc>
      </w:tr>
      <w:tr>
        <w:trPr>
          <w:trHeight w:val="25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</w:tr>
      <w:tr>
        <w:trPr>
          <w:trHeight w:val="25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</w:tr>
      <w:tr>
        <w:trPr>
          <w:trHeight w:val="25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</w:tr>
      <w:tr>
        <w:trPr>
          <w:trHeight w:val="46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</w:tr>
      <w:tr>
        <w:trPr>
          <w:trHeight w:val="25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