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75ff" w14:textId="b3c7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Сайрам аудандық мәслихатының 2009 жылғы 23 желтоқсандағы N 25-249/IV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2010 жылғы 18 наурыздағы N 29-272/IV шешімі. Оңтүстік Қазақстан облысы Сайрам ауданының Әділет басқармасында 2010 жылғы 25 наурызда N 14-10-135 тіркелді. Қолданылу мерзімінің аяқталуына байланысты шешімнің күші жойылды - Оңтүстік Қазақстан облысы Сайрам аудандық мәслихатының 2011 жылғы 25 мамырдағы N 343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2011 жылғы 25 мамырдағы N 343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облыстық мәслихаттың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26/270-ІV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2021 нөмірмен тіркелген шешіміне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Сайрам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25-249/ІV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14-10-129 нөмірмен тіркелген, 2010 жылғы 11 қаңтарда "Мәртөбе" газетінің № 1, 2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2010-2012 жылдарға арналған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10 598 445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9 052 598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10 776 966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кредиттер – 2 528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- 181 049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181 049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А.Хасанов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Т.Тулендиев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29-272/IV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25-249/IV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7"/>
        <w:gridCol w:w="656"/>
        <w:gridCol w:w="8164"/>
        <w:gridCol w:w="209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10598445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1340636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334691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334691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648614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9052598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9052598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9052598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64"/>
        <w:gridCol w:w="797"/>
        <w:gridCol w:w="7203"/>
        <w:gridCol w:w="20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10776966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282351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7793794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6451352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6399439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158436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664305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112224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329845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472972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271774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155616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-181 269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29-272/IV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25-249/IV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8078"/>
        <w:gridCol w:w="20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10941034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1521155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682621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9410352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9410352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7"/>
        <w:gridCol w:w="843"/>
        <w:gridCol w:w="6997"/>
        <w:gridCol w:w="20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10941034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8654595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8131066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8120596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8068060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1108915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941550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45182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29-272/IV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25-249/IV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8118"/>
        <w:gridCol w:w="20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13113343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730313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11439525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11439525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733"/>
        <w:gridCol w:w="862"/>
        <w:gridCol w:w="6997"/>
        <w:gridCol w:w="19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13113343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322071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225856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42889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42889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7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9933033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9119685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9108482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9047258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485301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393396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512435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465712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448213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44847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1857018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1795491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109986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52663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29-272/IV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25-249/IV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98"/>
        <w:gridCol w:w="725"/>
        <w:gridCol w:w="706"/>
        <w:gridCol w:w="94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