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ca1d" w14:textId="173c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Манкент ауыл округіне қарасты Манкент және Аққала ауылдарының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2010 жылғы 18 наурыздағы N 29-281/IV шешімі және Оңтүстік Қазақстан облысы Сайрам ауданы әкімдігінің 2010 жылғы 18 наурыздағы N 2 қаулысы. Оңтүстік Қазақстан облысы Сайрам ауданының Әділет басқармасында 2010 жылғы 21 сәуірде N 14-10-136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108–бабының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Манкент ауыл округі аумағынан жалпы көлемі 202,05 гектар жер телімі алынып, оның ішінде 173,37 гектар жер телімі Манкент ауылының, 28,68 гектар жер телімі Аққала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202,05 гектар жер телімі қосылып, Манкент және Аққала ауылдарының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А.Хасанов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М.Әлі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               Т.Тулендиев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