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7c0f" w14:textId="257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2010 жылғы 30 маусымдағы N 33-299/IV шешімі. Оңтүстік Қазақстан облысы Сайрам ауданының Әділет басқармасында 2010 жылғы 5 тамызда N 14-10-145 тіркелді. Қолданылу мерзімінің аяқталуына байланысты шешімнің күші жойылды - Оңтүстік Қазақстан облысы Сайрам аудандық мәслихатының 2012 жылғы 22 ақпандағы N 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Сайрам аудандық мәслихатының 2012.02.22 N 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«Агроөнеркәсіптік кешенді және ауылдық аумақтарды дамытуды мемлекеттік реттеу туралы»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алуға бюджет қаражаты есебінен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аудандық мәслихатының 2008 жылғы 7 тамыздағы </w:t>
      </w:r>
      <w:r>
        <w:rPr>
          <w:rFonts w:ascii="Times New Roman"/>
          <w:b w:val="false"/>
          <w:i w:val="false"/>
          <w:color w:val="000000"/>
          <w:sz w:val="28"/>
        </w:rPr>
        <w:t>№ 9-111/ІV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«Жергілікті бюджеттен қаржыландырылатын мемлекеттік мекемелердің мамандарына отын сатып алуға әлеуметтік көмек беру туралы» (Нормативтік құқықтық актілерді мемлекеттік тіркеу тізіліміне 14-10-100 нөмірімен тіркелген, 2008 жылғы 26 қыркүйектегі «Мәртөбе» газетінің № 49 санында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Т.Төлендиев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