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52de" w14:textId="5755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коммуналдық тұрғын үй қорындағы үйлерде тұрғын үйді пайдаланғаны үшін ақы төлеудің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15 желтоқсандағы N 1127 қаулысы. Оңтүстік Қазақстан облысының Әділет департаментінде 2011 жылғы 5 қаңтарда N 14-10-159 тіркелді. Күші жойылды - Оңтүстік Қазақстан облысы Сайрам ауданы әкімдігінің 2012 жылғы 12 желтоқсандағы № 1515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2012.12.12 № 1515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«Тұрғын үй қатынастары туралы»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мемлекеттiк коммуналдық тұрғын үй қорындағы үйлерде тұрғын үйдi пайдаланғаны үшiн ақы айына тұрғын үйдің пайдалы көлемінің 1 шаршы метріне 50 (елу)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«Аудандық коммуналдық тұрғын үй қорындағы тұрғын үйді пайдаланғаны үшін ақы төлеудің мөлшері туралы» Сайрам аудандық әкімдігінің 2004 жылғы 29 шілдедегі № 911 (Нормативтік құқықтық актілерді мемлекеттік тіркеу тізілімінде № 1484 тіркелген, «Мәртөбе» газетының 16 қыркүйек 2004 жылғы № 53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С.Сапарбаевқа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