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03fd" w14:textId="03d0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Ақсукент ауылы Жаңа құрылыс көшесіне Бермаханбет қажы Нұртановтың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 Ақсукент ауылы округі әкімінің 2010 жылғы 6 сәуірдегі N 66 шешімі. Оңтүстік Қазақстан облысы Сайрам ауданының Әділет басқармасында 2010 жылғы 11 мамырда N 14-10-140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Ақсукент ауылының экспедиция аумағындағы Жаңа құрылыс көшесіне Бермаханбет қажы Нұртановтың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Ақсукент ауыл округі әкімі:             А.Жолдыбаев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