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80fb" w14:textId="c1a8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Манкент ауыл округі, Аққала ауылында құтыру ауруына байланысты карантин режимін және іс-шараларын енгізе отырып, карантин аймағының ветеринариялық 
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 Манкент ауыл округі әкімінің 2010 жылғы 30 қыркүйектегі N 84 шешімі. Оңтүстік Қазақстан облысы Сайрам ауданының Әділет басқармасында 2010 жылғы 4 қазанда N 14-10-149 тіркелді. Күші жойылды - Оңтүстік Қазақстан облысы Сайрам ауданы әкімдігі Манкент ауыл округі әкімінің 2010 жылғы 23 желтоқсандағы N 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әкімдігі Манкент ауыл округі әкімінің 2010.12.23 N 105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сәйкес, ауыл шаруашылық жануарларында құтыру ауруының анықталғандығы фактісі бойынша Сайрам ауданының бас мемлекеттік ветеринариялық инспекторының 2010 жылғы 27 қыркүйектегі № 1-14/807 а ұсыныс хаты негізінде, Манкент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15 қазаннан бастап Сайрам ауданының Манкент ауыл округі Аққала ауылында құтыру ауруына байланысты карантин режимін және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Манкент ауыл округі әкімі аппаратының бас маман ветеринариялық инспекторы Т.Султанмуратов Сайрам аудандық ветеринариялық бөлімімен (Е.Оспанов-келісімі бойынша) және Қазақстан Республикасы Ауыл шаруашылығы министрлігі агроөнеркәсіп кешендегі мемлекеттік инспекция комитетінің Сайрам аудандық аумақтық инспекциясымен бірлесе отырып (М.Есболаев-келісімі бойынша) ауыл шаруашылығы малдарына құтыру ауруына қарсы екпе жұмыстарын жүргізуді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округі әкімінің орынбасары А.Сайдалиевке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Ш.Рахатов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Сайрам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М.О.Есболаев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«30»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/>
          <w:color w:val="000000"/>
          <w:sz w:val="28"/>
        </w:rPr>
        <w:t xml:space="preserve">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Е.Ө.Оспанов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«30»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09</w:t>
      </w:r>
      <w:r>
        <w:rPr>
          <w:rFonts w:ascii="Times New Roman"/>
          <w:b w:val="false"/>
          <w:i/>
          <w:color w:val="000000"/>
          <w:sz w:val="28"/>
        </w:rPr>
        <w:t xml:space="preserve">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