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f98f" w14:textId="e6df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жұмыссыздарды қоғамдық ақылы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2010 жылғы 11 қаңтардағы N 5 қаулысы. Оңтүстік Қазақстан облысы Сарыағаш ауданының Әділет басқармасында 2010 жылғы 10 ақпанда N 14-11-119 тіркелді. Қолданылу мерзімінің аяқталуына байланысты қаулының күші жойылды - Оңтүстік Қазақстан облысы Сарыағаш ауданы әкімдігінің 2011 жылғы 23 мамырдағы N 1565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Сарыағаш ауданы әкімдігінің 2011.05.23 N 1565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2010 жылға жұмыссыздарды қоғамдық ақылы жұмыстарға жіберетін ұйымдардың тізбесі, қоғамдық ақылы жұмыстардың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Ауданның халықты жұмыспен қамту және әлеуметтік бағдарламалар бөлімі (Н.Тәшімбетова) бекітілген қосымшаға сәйкес, 2010 жылға арналған аудан бюджетінде қоғамдық ақылы жұмыстарға қарастырылған қаражат шегінде жұмыссыздарды қоғамдық ақылы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Р.Абдраимовқа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енгізілсін.      </w:t>
      </w:r>
    </w:p>
    <w:bookmarkEnd w:id="0"/>
    <w:p>
      <w:pPr>
        <w:spacing w:after="0"/>
        <w:ind w:left="0"/>
        <w:jc w:val="both"/>
      </w:pPr>
      <w:r>
        <w:rPr>
          <w:rFonts w:ascii="Times New Roman"/>
          <w:b w:val="false"/>
          <w:i/>
          <w:color w:val="000000"/>
          <w:sz w:val="28"/>
        </w:rPr>
        <w:t>      Аудан әкiмi                                М.Мырзабаев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2010 жылғы 11 қаңтардағы № 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2010 жылы жұмыссыздарды қоғамдық ақылы жұмыстарға жіберетін ұйымдардың тiзбесi, қоғамдық ақылы жұмыстардың түрлерi мен көлемi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737"/>
        <w:gridCol w:w="4947"/>
        <w:gridCol w:w="1673"/>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тiзбесi</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қамтылатындардың саны, адам</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іс-шараларды өткiзуге көмектесу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және оларды жөндеуге көмектесу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 отырғызу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қаласының қорғаныс істері жөніндегі біріктірілген бөлімі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өтiнiмдерiне сәйкес әскери комиссариат жұмыстарына қатысу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мәдени маңызы бар объектiлердi салуға және жөндеуге қатысу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ұйымдарына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экологиялық сауықтыру, көрiктендiру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басқа жұмыстарды ұйымдастыруға көмектесу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 көрсеткішін анықтауға көмектесу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жасақшылары және құқық тәртібі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bl>
    <w:p>
      <w:pPr>
        <w:spacing w:after="0"/>
        <w:ind w:left="0"/>
        <w:jc w:val="both"/>
      </w:pPr>
      <w:r>
        <w:rPr>
          <w:rFonts w:ascii="Times New Roman"/>
          <w:b w:val="false"/>
          <w:i w:val="false"/>
          <w:color w:val="000000"/>
          <w:sz w:val="28"/>
        </w:rPr>
        <w:t>      Жұмыссыздардың қоғамдық ақылы жұмыстарда орташа жұмыс iстеу мерзiмi 2 ай iс жүзiнде сұраныс пен ұсынысқа орай қоғамдық ақылы жұмыстардың кейбiрiне қатысушылардың саны, қатысудың ұзақтығы, қоғамдық ақылы жұмыстардың түрлерi мен ұйымдардың тiзбесi 2010 жылға арналған аудандық бюджетте қоғамдық ақылы жұмыстарды өткiзуге қарастырылған қаражат шегiнде өзгеруi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