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00896" w14:textId="0c00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желтоқсандағы N 30-196-IV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19 наурыздағы N 34-224-IV шешімі. Оңтүстік Қазақстан облысы Сарыағаш ауданының Әділет басқармасында 2010 жылғы 26 наурызда N 14-11-121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12 наурыздағы Оңтүстік Қазақстан облыстық мәслихатының "2010-2012 жылдарға арналған облыстық бюджет туралы" Оңтүстік Қазақстан облыстық мәслихатының 2009 жылғы 11 желтоқсандағы № 23/248-IV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26/270-IV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2021 тіркелген)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2009 жылғы 23 желтоқсандағы "2010-2012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№ 30-196-IV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14-11-115 тіркелген, 2009 жылғы 30 желтоқсанда "Сарыағаш" газетінің 185-186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«11413717» сандары «12769435»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«10377776» сандары «11733494»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«11413717» сандары «12801107»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«-26288» сандары «-57960»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«26288» сандары «57960»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 қаражаттарының пайдаланатын қалдықтары – 31672 мың теңге».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1, 2, 3, 4 және 6 қосымшалары осы шешімнің № 1, 2, 3, 4 және 5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Х.Елемесов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Б.Каипов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34-224-ІV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83"/>
        <w:gridCol w:w="583"/>
        <w:gridCol w:w="8203"/>
        <w:gridCol w:w="208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12769435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992053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336755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298873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298873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289811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83058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54610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22261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11188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11733494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11733494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11733494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84"/>
        <w:gridCol w:w="802"/>
        <w:gridCol w:w="782"/>
        <w:gridCol w:w="7112"/>
        <w:gridCol w:w="2136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12801107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311248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285362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6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223395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9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9715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6380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2133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8020011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253859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253859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253859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6216891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6206260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6143413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1549261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187550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1361711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1361711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857554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824393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824393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120458</w:t>
            </w:r>
          </w:p>
        </w:tc>
      </w:tr>
      <w:tr>
        <w:trPr>
          <w:trHeight w:val="9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30027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8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33161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33161</w:t>
            </w:r>
          </w:p>
        </w:tc>
      </w:tr>
      <w:tr>
        <w:trPr>
          <w:trHeight w:val="5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31584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2083525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1969362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1969362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1798762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83875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83875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300557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109846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109846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71753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71753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68452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100236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77608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</w:p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22628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18722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9810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116050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116050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116050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116050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178310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43682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4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30953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8910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23614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23614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6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15821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292346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90260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90260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202086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33574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4165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4165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29409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572470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572470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572470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565498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дефициті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-57 960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57 960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34-224-ІV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640"/>
        <w:gridCol w:w="679"/>
        <w:gridCol w:w="8114"/>
        <w:gridCol w:w="2006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13302815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1140111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391721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361981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314443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174591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90118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58944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24945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13022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12115457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12115457</w:t>
            </w:r>
          </w:p>
        </w:tc>
      </w:tr>
      <w:tr>
        <w:trPr>
          <w:trHeight w:val="21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12115457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729"/>
        <w:gridCol w:w="729"/>
        <w:gridCol w:w="7386"/>
        <w:gridCol w:w="197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13302815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387017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352680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19971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61227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271482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241692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32337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49606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13750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8380979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428755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428755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7574904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7563662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7388609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377320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85138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9671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292182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292182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586385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546517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546517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34793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279802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39868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39868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2956582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2792692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2792692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2792692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163890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517157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219751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219751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116912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150358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30641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30136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201289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201289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50012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34227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11777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15785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60604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52356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62250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37184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4883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32301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34-224-ІV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08"/>
        <w:gridCol w:w="647"/>
        <w:gridCol w:w="8058"/>
        <w:gridCol w:w="2080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15584501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1259693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440426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402260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339599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63344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26941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11632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14274858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14274858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14274858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89"/>
        <w:gridCol w:w="769"/>
        <w:gridCol w:w="729"/>
        <w:gridCol w:w="7268"/>
        <w:gridCol w:w="205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ІІ.Шығындар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15584501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660113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624930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305706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298714</w:t>
            </w:r>
          </w:p>
        </w:tc>
      </w:tr>
      <w:tr>
        <w:trPr>
          <w:trHeight w:val="8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249156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33043</w:t>
            </w:r>
          </w:p>
        </w:tc>
      </w:tr>
      <w:tr>
        <w:trPr>
          <w:trHeight w:val="10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52975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42800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14713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9381318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665918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665918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7915386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7903358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7717288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80129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білім беру саласында мемлекеттік жүйенің жаңа технологияларын енгізуге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90576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709438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709438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710534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610298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610298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37229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45731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304985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100236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100236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36322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ғимараттарын, үй-жайлары және құрылыстарын күрделі жөндеу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3544823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3256728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208095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208095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720749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326524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326524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164669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164669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199631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168364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31267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29925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15353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223600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223600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223600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223600</w:t>
            </w:r>
          </w:p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54991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37729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13707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17262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17262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</w:t>
            </w:r>
          </w:p>
        </w:tc>
      </w:tr>
      <w:tr>
        <w:trPr>
          <w:trHeight w:val="4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115058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59420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55638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66608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39019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5217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33802</w:t>
            </w:r>
          </w:p>
        </w:tc>
      </w:tr>
      <w:tr>
        <w:trPr>
          <w:trHeight w:val="6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профициті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профицитін пайдалану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34-224-ІV шешіміне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662"/>
        <w:gridCol w:w="764"/>
        <w:gridCol w:w="783"/>
        <w:gridCol w:w="9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салу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34-224-ІV шешіміне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маңызы бар қаланың, кенттiң, ауылдың (селоның), ауылдық (селолық) округтердiң бюджеттiк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750"/>
        <w:gridCol w:w="691"/>
        <w:gridCol w:w="7146"/>
        <w:gridCol w:w="2197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функционалдық топ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 әкiмшiсi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Жемісті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22018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Қызылжар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7623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Дарбаза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46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Жібек жолы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11145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9680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Құркелес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46130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10697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29453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Дербісек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16637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Қапланбек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30133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Тегісшіл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7921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Жылға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9945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9015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Көктерек поселкелік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23814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5560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Әлімтау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Жартытөбе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11173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Бірлесу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9429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71312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Ұшқын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8266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7414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Бозай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7125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Ақтөбе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9385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Ошақты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27918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10674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Қошқарата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9954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26089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Алпамыс батыр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6341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4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Біртілек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Жүзімдік ауылдық округі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9033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қайту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1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Сарыағаш қала әкімі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127772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6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15604</w:t>
            </w:r>
          </w:p>
        </w:tc>
      </w:tr>
      <w:tr>
        <w:trPr>
          <w:trHeight w:val="40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70548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санитариясын қамтамасыз ету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