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737e" w14:textId="6817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2009 жылғы 23 желтоқсандағы N 30-196-IV "2010-2012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2010 жылғы 25 мамырдағы N 37-246-IV шешімі. Оңтүстік Қазақстан облысы Сарыағаш ауданының Әділет басқармасында 2010 жылғы 28 мамырда N 14-11-123 тіркелді. Қолданылу мерзімінің аяқталуына байланысты шешімнің күші жойылды - Оңтүстік Қазақстан облысы Сарыағаш аудандық мәслихатының 2011 жылғы 16 мамырдағы N 126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аудандық мәслихатының 2011.05.16 N 126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19 мамырдағы Оңтүстік Қазақстан облыстық мәслихатының «2010-2012 жылдарға арналған облыстық бюджет туралы» Оңтүстік Қазақстан облыстық мәслихатының 2009 жылғы 11 желтоқсандағы № 23/248-IV шешіміне өзгерістер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29/299-IV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2026 тіркелген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Сарыағаш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30-196-IV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14-11-115 тіркелген, 2009 жылғы 30 желтоқсанда «Сарыағаш» газетінің 185-186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«13358643» сандары «13409047»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«992053» сандары «1320783»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«11188» сандары «11175»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«32700» сандары «79138»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«11947547» сандары «11997951»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«13376775» сандары «13427179»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1, 2, 3 және 6 қосымшалары осы шешімнің № 1, 2, 3 және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     Ә.Қаржанбаев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уақытша атқарушы:                          Б.Садықов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37-246-ІV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30-196-ІV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5"/>
        <w:gridCol w:w="565"/>
        <w:gridCol w:w="7981"/>
        <w:gridCol w:w="2325"/>
      </w:tblGrid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13409047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1320783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352551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301242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593704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57799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11997951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11997951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809"/>
        <w:gridCol w:w="750"/>
        <w:gridCol w:w="6984"/>
        <w:gridCol w:w="227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13427179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339542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307568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57919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233854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8832753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306691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306691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306691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6524235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6511959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6443798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2001827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189250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1812577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1812577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853027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817970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817970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120458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499347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35057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2116802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2000439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1993996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310312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113729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102481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22628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18039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119480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181161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24323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327438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90260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237178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237178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44707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263826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263826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-57 960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37-246-ІV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30-196-ІV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7848"/>
        <w:gridCol w:w="2409"/>
      </w:tblGrid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12896824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1140111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391721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391721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314443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11709466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11709466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11709466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770"/>
        <w:gridCol w:w="730"/>
        <w:gridCol w:w="6924"/>
        <w:gridCol w:w="239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12896824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387017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271482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8412591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428755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428755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7574904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7563662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408932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85138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323794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586385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546517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546517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61701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39868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2518979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2355089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2355089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2355089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163890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517157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219751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116912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150358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30641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201289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50012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34227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60604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37-246-ІV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30-196-ІV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224"/>
        <w:gridCol w:w="2253"/>
      </w:tblGrid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15621277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1259693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440426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402260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339599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63344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14311634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14311634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14311634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1"/>
        <w:gridCol w:w="731"/>
        <w:gridCol w:w="751"/>
        <w:gridCol w:w="7073"/>
        <w:gridCol w:w="226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15621277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660113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624930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305706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298714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33043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33043</w:t>
            </w:r>
          </w:p>
        </w:tc>
      </w:tr>
      <w:tr>
        <w:trPr>
          <w:trHeight w:val="10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52975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10175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14713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14713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9318094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665918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665918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7915386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7903358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7717288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736790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90576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646214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646214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710534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610298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610298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304985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100236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3544823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3256728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3256728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3256728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208095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208095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720749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326524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326524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164669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164669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199631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168364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29925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323600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54991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37729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17262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115058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115058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59420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66608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66608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66608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5217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33802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37-246-ІV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30-196-ІV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Аудандық маңызы бар қаланың, кенттiң, ауылдың (селоның), ауылдық (селолық) округтердiң бюджеттiк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6"/>
        <w:gridCol w:w="789"/>
        <w:gridCol w:w="651"/>
        <w:gridCol w:w="7117"/>
        <w:gridCol w:w="2231"/>
      </w:tblGrid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49262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33742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34405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73857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146249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