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e226" w14:textId="6e7e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 сессиясының 2009 жылғы 29 сәуірдегі N 23-5-149 "Бір жолғы талонның төлемақы ставкаларын белгілеу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 сессиясының 2010 жылғы 30 маусымдағы N 38-262-IV Шешімі. Оңтүстік Қазақстан облысы Сарыағаш ауданының Әділет басқармасында 2010 жылғы 30 шілдеде N 14-11-130 тіркелді. Күші жойылды - Оңтүстік Қазақстан облысы Сарыағаш аудандық мәслихатының 2012 жылғы 21 желтоқсандағы № 13-101-V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Сарыағаш аудандық мәслихатының 21.12.2012 № 13-101-V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туралы”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Сарыағаш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"Бір жолғы талонның төлемақы ставкаларын белгілеу туралы" Сарыағаш аудандық мәслихатының 2009 жылғы 29 сәуірдегі </w:t>
      </w:r>
      <w:r>
        <w:rPr>
          <w:rFonts w:ascii="Times New Roman"/>
          <w:b w:val="false"/>
          <w:i w:val="false"/>
          <w:color w:val="000000"/>
          <w:sz w:val="28"/>
        </w:rPr>
        <w:t>№ 23-5-149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14-11-103 тіркелген, 2009 жылғы 12 маусымдағы "Сарыағаш" газетінің № 74-76 санында жарияланған) шешіміне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"Сарыағаш ауданының базарларында тауар сатушы жеке тұлғалар, дара кәсіпкерлер және заңды тұлғалар үшін" деген сөздерден кейін "базар аумағындағы дүңгіршектердегі, стационарлық үй-жайлардағы (оқшауланған блоктардағы) сауданы қоспағанда"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Ә.Қаржанбаев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Б.Каипов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