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7ff5" w14:textId="9db7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2009 жылғы 23 желтоқсандағы N 30-196-IV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2010 жылғы 2 қарашадағы N 42-287-IV шешімі. Оңтүстік Қазақстан облысы Сарыағаш ауданының Әділет басқармасында 2010 жылғы 5 қарашада N 14-11-149 тіркелді. Қолданылу мерзімінің аяқталуына байланысты шешімнің күші жойылды - Оңтүстік Қазақстан облысы Сарыағаш аудандық мәслихатының 2011 жылғы 16 мамырдағы N 126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Сарыағаш аудандық мәслихатының 2011.05.16 N 126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2010 жылғы 26 қазандағы Оңтүстік Қазақстан облыстық мәслихатының «2010-2012 жылдарға арналған облыстық бюджет туралы» Оңтүстік Қазақстан облыстық мәслихатының 2009 жылғы 11 желтоқсандағы № 23/248-IV шешіміне өзгерістер мен толықтырулар енгізу туралы» № 34/346-IV Нормативтік құқықтық актілерді мемлекеттік тіркеу тізілімінде № 2040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Сарыағаш аудандық мәслихатының 2009 жылғы 23 желтоқсандағы № 30-196-IV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14-11-115 тіркелген, 2009 жылғы 30 желтоқсанда «Сарыағаш» газетінің 185-186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2010-2012 жылдарға арналған бюджеті 1, 2 және 3 қосымшаларға сәйкес,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1)кірістер – 13025019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1384832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11553923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13043301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25630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жүргізілетін операциялар бойынша сальдо – 13390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-57302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(профицитті пайдалану)– 57302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№ 1 және 6 қосымшалары осы шешімнің № 1 және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И.Қайсарбеков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Б.Қаипов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42-287-ІV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5"/>
        <w:gridCol w:w="565"/>
        <w:gridCol w:w="8001"/>
        <w:gridCol w:w="2305"/>
      </w:tblGrid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13025019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1384832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667324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498378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11553923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11553923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809"/>
        <w:gridCol w:w="829"/>
        <w:gridCol w:w="6944"/>
        <w:gridCol w:w="22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13043301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335862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305380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56912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232673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29482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11429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8094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8484057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312161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312161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312161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6688367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6675841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6607680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1483529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187577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1295952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859292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824252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824252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499347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35040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2080579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1962117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9943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1952174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88174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311939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115469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76108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102433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17929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119480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209654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74517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55246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9419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308925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89638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219287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219287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219287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31261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25244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263826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263826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25 630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13390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13390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-57 302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дефицитін қаржыландыру (профицитті пайдалану)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42-287-ІV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кенттiң, ауылдың (селоның), ауылдық (селолық) округтердiң бюджеттiк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9"/>
        <w:gridCol w:w="770"/>
        <w:gridCol w:w="751"/>
        <w:gridCol w:w="6963"/>
        <w:gridCol w:w="2299"/>
      </w:tblGrid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48781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34848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26044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72069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24625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32359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41180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10774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152011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88851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46429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