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072" w14:textId="55b7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Абай ауылы әкімінің 2010 жылғы 9 желтоқсандағы N 1308 шешімі. Оңтүстік Қазақстан облысы Сарыағаш ауданының Әділет басқармасында 2010 жылғы 22 желтоқсанда N 14-11-161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ауылындағы Аэродромная-1 көшесі Абулайс Балтабаев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Ш.Тұрсынбаевқа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Р.Қармысов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