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ddc5" w14:textId="8efd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Дарбаза ауылдық округі Құрысай ауылындағы 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 Дарбаза ауылдық округі  әкімінің 2010 жылғы 30 қыркүйектегі N 49 шешімі. Оңтүстік Қазақстан облысы Сарыағаш ауданының Әділет басқармасында 2010 жылғы 9 қарашада N 14-11-152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әкімшілік–аумақтық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Дарбаза ауылдық округі Құрысай  ауылының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Дарбаза ауылдық округі Құрысай ауылындағы атауы жоқ көшеге «Ынтымақ»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ауылдық округі әкімінің орынбасары Б.Даржановаға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Дарбаза ауылдық округ әкімі:               Е.Алимбаев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