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b29e" w14:textId="e68b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Ошақты ауылдық округі Ошақты елді мекеніндегі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Ошақты ауылдық округі  әкімінің 2010 жылғы 15 шілдедегі N 143 шешімі. Оңтүстік Қазақстан облысы Сарыағаш ауданының Әділет басқармасында 2010 жылғы 13 тамызда N 14-11-141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2010 жылғы 8 маусымдағы көше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Ошақты ауылдық округі Ошақты елді мекеніндегі орталық көшеге Құрбанов Молдабектің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 әкімінің орынбасары С.Ештаевқа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әкімі:                       Қ.Әліқұл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