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9d32" w14:textId="32c9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Тегісшіл ауылдық округі  әкімінің 2010 жылғы 24 қарашадағы N 10 шешімі. Оңтүстік Қазақстан облысы Сарыағаш ауданының Әділет басқармасында 2010 жылғы 13 желтоқсанда N 14-11-156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Көктөбе ауылының "Горная"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Тегісшіл ауылдық округі Көктөбе ауылының "Горная" көшесі "Бердібеков Қалмұрат"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Б.Джусупов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