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f5fc" w14:textId="7c8f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2010 жылғы 5 ақпандағы N 51 Қаулысы. Оңтүстік Қазақстан облысы Созақ ауданының Әділет басқармасында 2010 жылғы 26 ақпанда N 14-12-85 тіркелді. Қолданылу мерзімінің аяқталуына байланысты қаулының күші жойылды - Оңтүстік Қазақстан облысы Созақ ауданы әкімдігінің 2012 жылғы 21 ақпандағы № 317 хатымен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қаулының күші жойылды - Оңтүстік Қазақстан облысы Созақ ауданы әкімдігінің 2012.02.21 № 317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жұмыстарды 2010 жылға ұйымдастырушы ұйымдардың тізбесі, қоғамдық жұмыстардың түрлері мен көлемі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Созақ аудандық жұмыспен қамту және әлеуметтік бағдарламалар бөлімі (С.Еденбаева) бекітілген тізбеге сәйкес 2010 жылға арналған аудан бюджетінде қоғамдық жұмыстарға қарастырылған қаражат шегінде, жұмыссыздарды келісіміне сәйкес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Қоғамдық жұмыстарға қатысатын жұмыссыздардың еңбек ақысы бір айлық жалақының ең төменгі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Б.Мейірбековке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С.Әбдіқұлов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ақпандағы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 2010 жылға ұйымдастырушы ұйымдардың тізбесі, қоғамдық жұмыстардың түрлері мен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4506"/>
        <w:gridCol w:w="4019"/>
        <w:gridCol w:w="2215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 әкімі аппараты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 әкім аппараты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 экологиялық көгалдандыру, көркейту жұмыстарына көмектесу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 аппараты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қазынашылық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мәдениет және тілдерді дамыту бөлімі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жер қатынастары бөлімі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орталығының Созақ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 бойынша салық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мұрағат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Әділет Министрлігі тіркеу қызметі комитетінің ОҚО бойынша жылжымайтын мүлік жөніндегі орталығының Созақ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орталықтандырылған кітапхана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 бөлімі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шаруашылық, жолаушылар көлігі және автомобильдер жолдары бөлімі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 ұйымдарына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Әділет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Қорғаныс істер жөніндегі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өтініштеріне сай қорғаныс істері жөніндегі бөлім жұмыстарына көмек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Ішкі Істер Департаменті бойынша Созақ аудандық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"Тәртіп" "Сақшы" пилоттық жобасы бойынша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жалпы орта мектебі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Ы.Алтынсарин атындағы жалпы орта мектебі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А.Байтұрсынов атындағы жалпы орта мектебі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А.Жұбанов атындағы саз мектебі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М.Маметова атындағы жалпы орта мектебі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Ш.Уалиханов атындағы жалпы орта мектебі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 ауылы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 ауылы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ауылы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жалпы орта мектебі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атындағы жалпы орта мектебі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Білім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кәсіптік лицейі мемелекеттік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басқада жұмыстарды 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ауылы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Қарақұр жалпы орта мектебі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ауылы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ауылы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ауылы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 поселке әкімі аппараты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Қыземшек поселке әкімі аппараты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көгалдандыру, көркейту жұмыстарына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