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214d" w14:textId="d512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2008 жылғы 25 сәуірдегі N 176 "Әлеуметтік жұмыс орындарын ұйымдастыруды ұсынатын жұмыс берушілерді іріктеу Қағидасы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2010 жылғы 5 ақпандағы N 50 Қаулысы. Оңтүстік Қазақстан облысы Созақ ауданының Әділет басқармасында 2010 жылғы 26 ақпанда N 14-12-86 тіркелді. Күші жойылды - Оңтүстік Қазақстан облысы Созақ ауданы әкімдігінің 2011 жылғы 21 желтоқсандағы № 451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Оңтүстік Қазақстан облысы Созақ ауданы әкімдігінің 2011.12.21 № 451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18-1-бабының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ауданы әкімдігінің 2008 жылғы 25 сәуірдегі "Әлеуметтік жұмыс орындарын ұйымдастыруды ұсынатын жұмыс берушілерді іріктеу Қағидасы туралы"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14-12-59 нөмірімен тіркелген, 2008 жылғы 21 маусымда "Теріскей" газетінің 31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қаулымен бекітілген әлеуметтік жұмыс орындарын ұйымдастыруды ұсынатын жұмыс берушілерді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 "мәлімет берер күнге дейінгі соңғы бір айда төлем ақы қарызының жоқтығы туралы салық комитетінің анықтамасы" деген сөздер "салық төлеушінің тіркеу куәлігінің көшірмесі"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"қамтылуға тиіс" деген сөз "қамтылады"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"міндетті" деген сөз "тиіс"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С.Әбдіқұлов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