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77ac" w14:textId="7d477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Созақ аудандық мәслихатының 2009 жылғы 25 желтоқсандағы N 152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аудандық мәслихатының 2010 жылғы 19 наурыздағы N 172 шешімі. Оңтүстік Қазақстан облысы Созақ ауданының Әділет басқармасында 2010 жылғы 25 наурызда N 14-12-91 тіркелді. Қолданылу мерзімінің аяқталуына байланысты шешімнің күші жойылды - Оңтүстік Қазақстан облысы Созақ аудандық мәслихатының 2011 жылғы 14 наурыздағы N 92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Созақ аудандық мәслихатының 2011.03.14 N 92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«2010-2012 жылдарға арналған аудандық бюджет туралы» Созақ аудандық мәслихатының 2009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14-12-82 нөмірмен тіркелген, 2010 жылғы 14 қаңтарда «Молшылық» газетінің 5-6 нөмірлерінде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«5 100 315» деген сандар «5 378 978»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«2 706 922» деген сандар «2 985 585»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«5 100 315» деген сандар «5 615 704»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3), 5), 6) тармақшалар төмендегі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таза бюджеттік кредиттеу – 6 460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8 012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-1 552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-243 186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243186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түсімі-8 012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-235 174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1-6 қосымшалары осы шешімнің 1-6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кезектен тыс ХХV сессиясының төрағасы:     А.Өмірбеков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Созақ аудандық мәслихатының хатшысы:       А.Аймұрзаев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19 наурыздағы № 172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25 желтоқсандағы № 152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462"/>
        <w:gridCol w:w="482"/>
        <w:gridCol w:w="8173"/>
        <w:gridCol w:w="2299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5378978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2389106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854046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854046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712914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712914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801792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750424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38819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17367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4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2985585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2985585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2985585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709"/>
        <w:gridCol w:w="729"/>
        <w:gridCol w:w="749"/>
        <w:gridCol w:w="7072"/>
        <w:gridCol w:w="2290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Шығысы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          Атауы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5615704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237270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218471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62942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132149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17875</w:t>
            </w:r>
          </w:p>
        </w:tc>
      </w:tr>
      <w:tr>
        <w:trPr>
          <w:trHeight w:val="10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8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3366702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177344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қызметін 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2279211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2279211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2226289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910147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32179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мекемелері үшiн оқулықтар мен оқу-әдістемелік кешендерді сатып алу және жеткiзу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23377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877968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877968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225943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198507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198507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43670</w:t>
            </w:r>
          </w:p>
        </w:tc>
      </w:tr>
      <w:tr>
        <w:trPr>
          <w:trHeight w:val="8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18055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18096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54956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27436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27436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798088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56173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56173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 және жайластыру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656772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30445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626327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154850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471477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85143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173214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62933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46954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17213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403697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243159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243159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243159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160538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160538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160538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36474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15917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10242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208335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-243 186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243 186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жергілікті атқарушы органы алатын қарыздар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8 012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235174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235174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235174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235174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19 наурыздағы № 172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2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25 желтоқсандағы № 152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452"/>
        <w:gridCol w:w="470"/>
        <w:gridCol w:w="8212"/>
        <w:gridCol w:w="2298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4635876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2623926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946325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946325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786048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786048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869455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814228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2007512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2007512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2007512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13"/>
        <w:gridCol w:w="670"/>
        <w:gridCol w:w="670"/>
        <w:gridCol w:w="7426"/>
        <w:gridCol w:w="227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         Атауы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4635876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292926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258916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148414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32239</w:t>
            </w:r>
          </w:p>
        </w:tc>
      </w:tr>
      <w:tr>
        <w:trPr>
          <w:trHeight w:val="10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13051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</w:t>
            </w:r>
          </w:p>
        </w:tc>
      </w:tr>
      <w:tr>
        <w:trPr>
          <w:trHeight w:val="8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3095776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251377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194027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194027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қызметін қамтамасыз 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2609470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2608715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2555667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234929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28713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мекемелері үшiн оқулықтар мен оқу-әдістемелік кешендерді сатып алу және жеткiзу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18088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206216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206216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195675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160960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160960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30174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20467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18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34715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34715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33842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476264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 және жайластыру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300559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283113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283113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161631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11807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118343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264520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118463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174433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174433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174433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174433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21261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45317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45317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ішінде;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19 наурыздағы № 172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3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25 желтоқсандағы № 152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452"/>
        <w:gridCol w:w="469"/>
        <w:gridCol w:w="8203"/>
        <w:gridCol w:w="2310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5230459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2834123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1023037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1023037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848515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848515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938666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879401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44545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20388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4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2391742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2391742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2391742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652"/>
        <w:gridCol w:w="692"/>
        <w:gridCol w:w="652"/>
        <w:gridCol w:w="7267"/>
        <w:gridCol w:w="228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         Атауы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5230459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300962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266203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28709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28709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152374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147458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32863</w:t>
            </w:r>
          </w:p>
        </w:tc>
      </w:tr>
      <w:tr>
        <w:trPr>
          <w:trHeight w:val="10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32363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</w:p>
        </w:tc>
      </w:tr>
      <w:tr>
        <w:trPr>
          <w:trHeight w:val="8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3576011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258776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199641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199641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59135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қызметін қамтамасыз ету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59135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2997249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2996442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2941963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54479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319986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30258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мекемелері үшiн оқулықтар мен оқу-әдістемелік кешендерді сатып алу және жеткiзу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19355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289728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289728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219221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184008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184008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32287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20314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10749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21901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22525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53365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13339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35213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35213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528854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 және жайластыру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13953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340850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18667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18667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322183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172944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12634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144123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126627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15938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15938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275498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124738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37303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37303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30775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75423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69833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54511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37119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37119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20826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</w:t>
            </w:r>
          </w:p>
        </w:tc>
      </w:tr>
      <w:tr>
        <w:trPr>
          <w:trHeight w:val="7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17937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17937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17937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13851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186644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186644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186644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186644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21624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21624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48511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48511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ішінде;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19 наурыздағы № 172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4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25 желтоқсандағы № 152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4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Бюджеттік инвестициялық жобаларды (бағдарламаларды) іске асыруға және заңды тұлғалардың жарғылық қорын қалыптастыруға бағытталған, бюджеттік бағдарламалар бөлінісінде 2010 жылға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380"/>
        <w:gridCol w:w="769"/>
        <w:gridCol w:w="714"/>
        <w:gridCol w:w="963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            Атауы</w:t>
            </w:r>
          </w:p>
        </w:tc>
      </w:tr>
      <w:tr>
        <w:trPr>
          <w:trHeight w:val="24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 және жайластыру 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5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6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 (Біресек каналын қайта жабдықтауға)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19 наурыздағы № 172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5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25 желтоқсандағы № 152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5 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2010 жылға арналған жергілікті бюджеттерді орындау барысында қысқартуға жатпайтын жергілікті бюджеттің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527"/>
        <w:gridCol w:w="690"/>
        <w:gridCol w:w="670"/>
        <w:gridCol w:w="942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            Атауы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19 наурыздағы № 172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6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25 желтоқсандағы № 152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6 қосымша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Ауылдық және поселкелік әкімдіктердің 2010 жылғы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432"/>
        <w:gridCol w:w="528"/>
        <w:gridCol w:w="710"/>
        <w:gridCol w:w="710"/>
        <w:gridCol w:w="6860"/>
        <w:gridCol w:w="2172"/>
      </w:tblGrid>
      <w:tr>
        <w:trPr>
          <w:trHeight w:val="255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 мың теңге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132149</w:t>
            </w:r>
          </w:p>
        </w:tc>
      </w:tr>
      <w:tr>
        <w:trPr>
          <w:trHeight w:val="7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132149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132149</w:t>
            </w:r>
          </w:p>
        </w:tc>
      </w:tr>
      <w:tr>
        <w:trPr>
          <w:trHeight w:val="7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128289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131477</w:t>
            </w:r>
          </w:p>
        </w:tc>
      </w:tr>
      <w:tr>
        <w:trPr>
          <w:trHeight w:val="7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0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</w:p>
        </w:tc>
      </w:tr>
      <w:tr>
        <w:trPr>
          <w:trHeight w:val="7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38131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38131</w:t>
            </w:r>
          </w:p>
        </w:tc>
      </w:tr>
      <w:tr>
        <w:trPr>
          <w:trHeight w:val="7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38131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6-қосымшаның 1-жалғасы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1315"/>
        <w:gridCol w:w="1926"/>
        <w:gridCol w:w="2008"/>
        <w:gridCol w:w="2273"/>
        <w:gridCol w:w="2069"/>
        <w:gridCol w:w="1806"/>
      </w:tblGrid>
      <w:tr>
        <w:trPr>
          <w:trHeight w:val="255" w:hRule="atLeast"/>
        </w:trPr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және поселкелік әкімдіктер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 қорған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төбе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Құмкент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Сызған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Қарағұр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16976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</w:t>
            </w:r>
          </w:p>
        </w:tc>
      </w:tr>
      <w:tr>
        <w:trPr>
          <w:trHeight w:val="2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2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5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35896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6-қосымшаның 2-жалғасы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1582"/>
        <w:gridCol w:w="1997"/>
        <w:gridCol w:w="1820"/>
        <w:gridCol w:w="2116"/>
        <w:gridCol w:w="1938"/>
        <w:gridCol w:w="1938"/>
      </w:tblGrid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және поселкелік әкімдіктер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Жуантөбе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Таукент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Қыземшек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</w:t>
            </w:r>
          </w:p>
        </w:tc>
      </w:tr>
      <w:tr>
        <w:trPr>
          <w:trHeight w:val="4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</w:t>
            </w:r>
          </w:p>
        </w:tc>
      </w:tr>
      <w:tr>
        <w:trPr>
          <w:trHeight w:val="2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12366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12366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12366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12366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48845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11354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