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f760" w14:textId="951f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Созақ аудандық мәслихатының 2009 жылғы 25 желтоқсандағы N 152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2010 жылғы 14 сәуірдегі N 183 шешімі. Оңтүстік Қазақстан облысы Созақ ауданының Әділет басқармасында 2010 жылғы 20 сәуірде N 14-12-93 тіркелді. Қолданылу мерзімінің аяқталуына байланысты шешімнің күші жойылды - Оңтүстік Қазақстан облысы Созақ аудандық мәслихатының 2011 жылғы 14 наурыздағы N 92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Созақ аудандық мәслихатының 2011.03.14 N 92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аудандық бюджет туралы" Созақ аудандық мәслихатының 2009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14-12-82 нөмірмен тіркелген, 2010 жылғы 14 қаңтарда "Молшылық" газетінің 5-6 нөмірлерінде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«5 378 978» деген сандар «5 577 569»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«2 389 106» деген сандар «2 564 746»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«1 716» деген сандар «2 318»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«2 571» деген сандар «2 600 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«2 985 585» деген сандар «3 007 905»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«5 615 704» деген сандар «5 814 295»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4, 5, 6 қосымшалары осы шешімнің 1, 2, 3, 4, 5, 6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ХХVІ сессиясының төрағасы:                 А.Өмірбеков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 хатшысы:       А.Аймұрзаев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183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90"/>
        <w:gridCol w:w="569"/>
        <w:gridCol w:w="8291"/>
        <w:gridCol w:w="198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5577569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2564746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854046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854046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712914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712914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963508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906110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3007905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3007905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51"/>
        <w:gridCol w:w="671"/>
        <w:gridCol w:w="671"/>
        <w:gridCol w:w="7497"/>
        <w:gridCol w:w="1961"/>
      </w:tblGrid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Шығысы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5814295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247384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227374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</w:t>
            </w:r>
          </w:p>
        </w:tc>
      </w:tr>
      <w:tr>
        <w:trPr>
          <w:trHeight w:val="10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3628361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146971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2365268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2365268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2304802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1068543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33374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23377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1035169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206245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43670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54956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29804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29804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29062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800569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56173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56173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659232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32785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626447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85164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65964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26633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49297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47481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44542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403031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242493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242493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242493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160538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160538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38343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95024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-243 186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183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152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32"/>
        <w:gridCol w:w="650"/>
        <w:gridCol w:w="8062"/>
        <w:gridCol w:w="2027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4635876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2623926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946325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946325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786048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786048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869455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814228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2007512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2007512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613"/>
        <w:gridCol w:w="692"/>
        <w:gridCol w:w="653"/>
        <w:gridCol w:w="7402"/>
        <w:gridCol w:w="2049"/>
      </w:tblGrid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Шығысы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4635876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292926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258916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82434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76434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148414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</w:t>
            </w:r>
          </w:p>
        </w:tc>
      </w:tr>
      <w:tr>
        <w:trPr>
          <w:trHeight w:val="10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31739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13051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</w:t>
            </w:r>
          </w:p>
        </w:tc>
      </w:tr>
      <w:tr>
        <w:trPr>
          <w:trHeight w:val="8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3095776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251377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194027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194027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2609470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2608715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2555667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234929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28713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18088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206216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206216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195675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160960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160960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30174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34715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34715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476264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300559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161631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134694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118343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118463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35588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35588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52953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52953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72977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67752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64109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52617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36363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36363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20463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</w:p>
        </w:tc>
      </w:tr>
      <w:tr>
        <w:trPr>
          <w:trHeight w:val="7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174433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174433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174433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73004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45317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45317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ішінде;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183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152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10"/>
        <w:gridCol w:w="628"/>
        <w:gridCol w:w="8114"/>
        <w:gridCol w:w="2080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5359237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2834123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1023037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1023037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848515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848515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938666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879401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2520520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2520520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2520520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710"/>
        <w:gridCol w:w="652"/>
        <w:gridCol w:w="671"/>
        <w:gridCol w:w="7355"/>
        <w:gridCol w:w="2062"/>
      </w:tblGrid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Шығысы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5359237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300962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266203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152374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147458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32863</w:t>
            </w:r>
          </w:p>
        </w:tc>
      </w:tr>
      <w:tr>
        <w:trPr>
          <w:trHeight w:val="10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32363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3704789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258776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199641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199641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59135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59135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2997249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2996442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2941963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54479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448764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30258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418506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418506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184008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32287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21901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22525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53365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35213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35213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528854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172944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144123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126627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275498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124738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37303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37303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30775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</w:p>
        </w:tc>
      </w:tr>
      <w:tr>
        <w:trPr>
          <w:trHeight w:val="7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186644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186644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48511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48511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 қаржы активтерін сатып алу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ішінде;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183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152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және заңды тұлғалардың жарғылық қорын қалыптастыруға бағытталған, бюджеттік бағдарламалар бөлінісінде 2010 жылға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544"/>
        <w:gridCol w:w="708"/>
        <w:gridCol w:w="689"/>
        <w:gridCol w:w="94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жобалар.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183 шешіміне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152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жергілікті бюджеттерді орындау барысында қысқартуға жатпайтын жергілікті бюджеттің бағдарламалар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26"/>
        <w:gridCol w:w="708"/>
        <w:gridCol w:w="689"/>
        <w:gridCol w:w="949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сәуірдегі № 183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 №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Ауылдық және поселкелік әкімдіктердің 2010 жылғы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493"/>
        <w:gridCol w:w="492"/>
        <w:gridCol w:w="653"/>
        <w:gridCol w:w="713"/>
        <w:gridCol w:w="7069"/>
        <w:gridCol w:w="1910"/>
      </w:tblGrid>
      <w:tr>
        <w:trPr>
          <w:trHeight w:val="25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137190</w:t>
            </w:r>
          </w:p>
        </w:tc>
      </w:tr>
      <w:tr>
        <w:trPr>
          <w:trHeight w:val="7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137190</w:t>
            </w:r>
          </w:p>
        </w:tc>
      </w:tr>
      <w:tr>
        <w:trPr>
          <w:trHeight w:val="7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137190</w:t>
            </w:r>
          </w:p>
        </w:tc>
      </w:tr>
      <w:tr>
        <w:trPr>
          <w:trHeight w:val="7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133330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146971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146971</w:t>
            </w:r>
          </w:p>
        </w:tc>
      </w:tr>
      <w:tr>
        <w:trPr>
          <w:trHeight w:val="7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146971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146971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0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7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39331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39331</w:t>
            </w:r>
          </w:p>
        </w:tc>
      </w:tr>
      <w:tr>
        <w:trPr>
          <w:trHeight w:val="7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39331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39331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6-қосымшаның 1-жалғасы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3725"/>
        <w:gridCol w:w="2092"/>
        <w:gridCol w:w="1462"/>
        <w:gridCol w:w="1305"/>
        <w:gridCol w:w="1207"/>
        <w:gridCol w:w="1502"/>
      </w:tblGrid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және поселкелік әкімдіктер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 қорған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төбе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Құмкент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Сызған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Қарағұр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6-қосымшаның 2-жалғасы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4031"/>
        <w:gridCol w:w="1775"/>
        <w:gridCol w:w="1146"/>
        <w:gridCol w:w="1107"/>
        <w:gridCol w:w="1539"/>
        <w:gridCol w:w="1696"/>
      </w:tblGrid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және поселкелік әкімдіктер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Қыземшек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