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bcb7" w14:textId="0c2b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әкімдігінің 2009 жылғы 15 мамырдағы № 149 "Жоғары білім беретін оқу орындардың, колледж және кәсіптік лицейлердің бітірушілеріне жастар тағылымдамасын ұйымдастыру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2010 жылғы 14 маусымдағы N 245 Қаулысы. Оңтүстік Қазақстан облысы Созақ ауданының Әділет басқармасында 2010 жылғы 23 маусымда N 14-12-98 тіркелді. Күші жойылды - Оңтүстік Қазақстан облысы Созақ ауданы әкімдігінің 2011 жылғы 2 ақпандағы N 52 Қаулысымен</w:t>
      </w:r>
    </w:p>
    <w:p>
      <w:pPr>
        <w:spacing w:after="0"/>
        <w:ind w:left="0"/>
        <w:jc w:val="both"/>
      </w:pPr>
      <w:r>
        <w:rPr>
          <w:rFonts w:ascii="Times New Roman"/>
          <w:b w:val="false"/>
          <w:i w:val="false"/>
          <w:color w:val="ff0000"/>
          <w:sz w:val="28"/>
        </w:rPr>
        <w:t>      Ескерту. Күші жойылды - Оңтүстік Қазақстан облысы Созақ ауданы әкімдігінің 2011.02.02 N 52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Үкіметінің 2010 жылдың 31 наурыздағы </w:t>
      </w:r>
      <w:r>
        <w:rPr>
          <w:rFonts w:ascii="Times New Roman"/>
          <w:b w:val="false"/>
          <w:i w:val="false"/>
          <w:color w:val="000000"/>
          <w:sz w:val="28"/>
        </w:rPr>
        <w:t>№ 259</w:t>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"Жоғары білім беретін оқу орындардың, колледж және кәсіптік лицейлердің бітірушілеріне жастар тағылымдамасын ұйымдастыру туралы" Созақ ауданы әкімдігінің 2009 жылғы 15 мамырдағы </w:t>
      </w:r>
      <w:r>
        <w:rPr>
          <w:rFonts w:ascii="Times New Roman"/>
          <w:b w:val="false"/>
          <w:i w:val="false"/>
          <w:color w:val="000000"/>
          <w:sz w:val="28"/>
        </w:rPr>
        <w:t>№ 149</w:t>
      </w:r>
      <w:r>
        <w:rPr>
          <w:rFonts w:ascii="Times New Roman"/>
          <w:b w:val="false"/>
          <w:i w:val="false"/>
          <w:color w:val="000000"/>
          <w:sz w:val="28"/>
        </w:rPr>
        <w:t xml:space="preserve"> (Нормативтік құқықтық актілерді мемлекеттік тіркеу тізілімінде 14-12-75 нөмірмен тіркелген, 2009 жылғы 28 мамырда "Молшылық" газетінің 42-43  нөмірлерінде жарияланған) қаулысына мынадай өзгеріс енгізілсін:</w:t>
      </w:r>
      <w:r>
        <w:br/>
      </w:r>
      <w:r>
        <w:rPr>
          <w:rFonts w:ascii="Times New Roman"/>
          <w:b w:val="false"/>
          <w:i w:val="false"/>
          <w:color w:val="000000"/>
          <w:sz w:val="28"/>
        </w:rPr>
        <w:t>
</w:t>
      </w:r>
      <w:r>
        <w:rPr>
          <w:rFonts w:ascii="Times New Roman"/>
          <w:b w:val="false"/>
          <w:i w:val="false"/>
          <w:color w:val="000000"/>
          <w:sz w:val="28"/>
        </w:rPr>
        <w:t>
      қаулының 7-тармағы мынадай мазмұндағы жаңа редакцияда жазылсын:</w:t>
      </w:r>
      <w:r>
        <w:br/>
      </w:r>
      <w:r>
        <w:rPr>
          <w:rFonts w:ascii="Times New Roman"/>
          <w:b w:val="false"/>
          <w:i w:val="false"/>
          <w:color w:val="000000"/>
          <w:sz w:val="28"/>
        </w:rPr>
        <w:t>
      "Жастар тағылымдамасына қатысушылардың ай сайын нақты жұмыс атқарған уақыты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М.Исаевқа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С.Әбдіқұлов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